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NOMINATION FORM</w:t>
      </w:r>
    </w:p>
    <w:p/>
    <w:p/>
    <w:p>
      <w:r>
        <w:rPr>
          <w:b/>
          <w:sz w:val="20"/>
        </w:rPr>
        <w:t>Nominee Details:</w:t>
      </w:r>
    </w:p>
    <w:p>
      <w:r>
        <w:rPr>
          <w:b w:val="0"/>
          <w:sz w:val="20"/>
        </w:rPr>
        <w:t>Full Name: ________________________________________________________________</w:t>
      </w:r>
    </w:p>
    <w:p>
      <w:r>
        <w:rPr>
          <w:b w:val="0"/>
          <w:sz w:val="20"/>
        </w:rPr>
        <w:t>Date of Birth: ____________________________________________________________</w:t>
      </w:r>
    </w:p>
    <w:p>
      <w:r>
        <w:rPr>
          <w:b w:val="0"/>
          <w:sz w:val="20"/>
        </w:rPr>
        <w:t>Nationality: ______________________________________________________________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____________________________________________________________</w:t>
      </w:r>
    </w:p>
    <w:p/>
    <w:p>
      <w:r>
        <w:rPr>
          <w:b/>
          <w:sz w:val="20"/>
        </w:rPr>
        <w:t>Nominator Details:</w:t>
      </w:r>
    </w:p>
    <w:p>
      <w:r>
        <w:rPr>
          <w:b w:val="0"/>
          <w:sz w:val="20"/>
        </w:rPr>
        <w:t>Full Name: ________________________________________________________________</w:t>
      </w:r>
    </w:p>
    <w:p>
      <w:r>
        <w:rPr>
          <w:b w:val="0"/>
          <w:sz w:val="20"/>
        </w:rPr>
        <w:t>Relationship to Nominee: 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____________________________________________________________</w:t>
      </w:r>
    </w:p>
    <w:p/>
    <w:p>
      <w:r>
        <w:rPr>
          <w:b/>
          <w:sz w:val="20"/>
        </w:rPr>
        <w:t>Nomination Information:</w:t>
      </w:r>
    </w:p>
    <w:p>
      <w:r>
        <w:rPr>
          <w:b w:val="0"/>
          <w:sz w:val="20"/>
        </w:rPr>
        <w:t>Nomination for the position of: ___________________________________________</w:t>
      </w:r>
    </w:p>
    <w:p>
      <w:r>
        <w:rPr>
          <w:b w:val="0"/>
          <w:sz w:val="20"/>
        </w:rPr>
        <w:t>Effective from: ___________________________________________________________</w:t>
      </w:r>
    </w:p>
    <w:p>
      <w:r>
        <w:rPr>
          <w:b w:val="0"/>
          <w:sz w:val="20"/>
        </w:rPr>
        <w:t>Term of Nomination: ______________________________________________________</w:t>
      </w:r>
    </w:p>
    <w:p>
      <w:r>
        <w:rPr>
          <w:b w:val="0"/>
          <w:sz w:val="20"/>
        </w:rPr>
        <w:t>Responsibilities and Duties: 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p>
      <w:r>
        <w:rPr>
          <w:b/>
          <w:sz w:val="20"/>
        </w:rPr>
        <w:t>Declaration of the Nominee:</w:t>
      </w:r>
    </w:p>
    <w:p>
      <w:r>
        <w:rPr>
          <w:b w:val="0"/>
          <w:sz w:val="20"/>
        </w:rPr>
        <w:t>I, the undersigned nominee, hereby confirm that I accept the nomination for the position set out above. I declare that I am legally eligible and competent to serve in this capacity under UK law and agree to fulfil all duties and responsibilities associated with this nomination in good faith and with due diligence.</w:t>
      </w:r>
    </w:p>
    <w:p/>
    <w:p>
      <w:r>
        <w:rPr>
          <w:b/>
          <w:sz w:val="20"/>
        </w:rPr>
        <w:t>Declaration of the Nominator:</w:t>
      </w:r>
    </w:p>
    <w:p>
      <w:r>
        <w:rPr>
          <w:b w:val="0"/>
          <w:sz w:val="20"/>
        </w:rPr>
        <w:t>I, the undersigned nominator, confirm that I have nominated the individual named above for the position stated and affirm that I have the authority to make this nomination. I acknowledge that this nomination is made in accordance with all applicable rules, regulations, and UK law.</w:t>
      </w:r>
    </w:p>
    <w:p/>
    <w:p>
      <w:r>
        <w:rPr>
          <w:b/>
          <w:sz w:val="20"/>
        </w:rPr>
        <w:t>Data Protection and Privacy:</w:t>
      </w:r>
    </w:p>
    <w:p>
      <w:r>
        <w:rPr>
          <w:b w:val="0"/>
          <w:sz w:val="20"/>
        </w:rPr>
        <w:t>The information provided in this Nomination Form will be processed in accordance with the UK Data Protection Act 2018 and the General Data Protection Regulation (GDPR). The nominee consents to the collection, processing, and storage of their personal data for the purposes of this nomination and any related administrative functions.</w:t>
      </w:r>
    </w:p>
    <w:p/>
    <w:p>
      <w:r>
        <w:rPr>
          <w:b/>
          <w:sz w:val="20"/>
        </w:rPr>
        <w:t>Legal Compliance and Governing Law:</w:t>
      </w:r>
    </w:p>
    <w:p>
      <w:r>
        <w:rPr>
          <w:b w:val="0"/>
          <w:sz w:val="20"/>
        </w:rPr>
        <w:t>This nomination form and any resulting appointment shall be governed by and construed in accordance with the laws of England and Wales. Any disputes arising under or in connection with this nomination shall be subject to the exclusive jurisdiction of the courts of England and Wales.</w:t>
      </w:r>
    </w:p>
    <w:p/>
    <w:p/>
    <w:p>
      <w:r>
        <w:rPr>
          <w:b/>
          <w:sz w:val="20"/>
        </w:rPr>
        <w:t>Signatures: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Nominee</w:t>
            </w:r>
          </w:p>
        </w:tc>
        <w:tc>
          <w:tcPr>
            <w:tcW w:type="dxa" w:w="4986"/>
            <w:tcBorders>
              <w:top w:val="nil"/>
              <w:left w:val="nil"/>
              <w:bottom w:val="nil"/>
              <w:right w:val="nil"/>
              <w:insideH w:val="nil"/>
              <w:insideV w:val="nil"/>
            </w:tcBorders>
          </w:tcPr>
          <w:p>
            <w:pPr>
              <w:jc w:val="center"/>
            </w:pPr>
            <w:r>
              <w:t>Nominator</w:t>
            </w:r>
          </w:p>
        </w:tc>
      </w:tr>
      <w:tr>
        <w:tc>
          <w:tcPr>
            <w:tcW w:type="dxa" w:w="4986"/>
            <w:tcBorders>
              <w:top w:val="nil"/>
              <w:left w:val="nil"/>
              <w:bottom w:val="nil"/>
              <w:right w:val="nil"/>
              <w:insideH w:val="nil"/>
              <w:insideV w:val="nil"/>
            </w:tcBorders>
          </w:tcPr>
          <w:p>
            <w:pPr>
              <w:jc w:val="center"/>
            </w:pPr>
            <w:r>
              <w:br/>
              <w:br/>
              <w:t>Signature: __________________________________</w:t>
            </w:r>
          </w:p>
        </w:tc>
        <w:tc>
          <w:tcPr>
            <w:tcW w:type="dxa" w:w="4986"/>
            <w:tcBorders>
              <w:top w:val="nil"/>
              <w:left w:val="nil"/>
              <w:bottom w:val="nil"/>
              <w:right w:val="nil"/>
              <w:insideH w:val="nil"/>
              <w:insideV w:val="nil"/>
            </w:tcBorders>
          </w:tcPr>
          <w:p>
            <w:pPr>
              <w:jc w:val="center"/>
            </w:pPr>
            <w:r>
              <w:br/>
              <w:br/>
              <w:t>Signature: __________________________________</w:t>
            </w:r>
          </w:p>
        </w:tc>
      </w:tr>
      <w:tr>
        <w:tc>
          <w:tcPr>
            <w:tcW w:type="dxa" w:w="4986"/>
            <w:tcBorders>
              <w:top w:val="nil"/>
              <w:left w:val="nil"/>
              <w:bottom w:val="nil"/>
              <w:right w:val="nil"/>
              <w:insideH w:val="nil"/>
              <w:insideV w:val="nil"/>
            </w:tcBorders>
          </w:tcPr>
          <w:p>
            <w:pPr>
              <w:jc w:val="center"/>
            </w:pPr>
            <w:r>
              <w:t>Name: ______________________________________</w:t>
            </w:r>
          </w:p>
        </w:tc>
        <w:tc>
          <w:tcPr>
            <w:tcW w:type="dxa" w:w="4986"/>
            <w:tcBorders>
              <w:top w:val="nil"/>
              <w:left w:val="nil"/>
              <w:bottom w:val="nil"/>
              <w:right w:val="nil"/>
              <w:insideH w:val="nil"/>
              <w:insideV w:val="nil"/>
            </w:tcBorders>
          </w:tcPr>
          <w:p>
            <w:pPr>
              <w:jc w:val="center"/>
            </w:pPr>
            <w:r>
              <w:t>Name: ______________________________________</w:t>
            </w:r>
          </w:p>
        </w:tc>
      </w:tr>
    </w:tbl>
    <w:p/>
    <w:p/>
    <w:p>
      <w:r>
        <w:rPr>
          <w:b/>
          <w:sz w:val="20"/>
        </w:rPr>
        <w:t>Witness Details and Signature:</w:t>
      </w:r>
    </w:p>
    <w:p>
      <w:r>
        <w:rPr>
          <w:b w:val="0"/>
          <w:sz w:val="20"/>
        </w:rPr>
        <w:t>Full Name: ________________________________________________________________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____________________________________________________________</w:t>
      </w:r>
    </w:p>
    <w:p>
      <w:r>
        <w:rPr>
          <w:b w:val="0"/>
          <w:sz w:val="20"/>
        </w:rPr>
        <w:br/>
        <w:t>Signature: _______________________________________</w:t>
      </w:r>
    </w:p>
    <w:p>
      <w:r>
        <w:rPr>
          <w:b w:val="0"/>
          <w:sz w:val="20"/>
        </w:rPr>
        <w:t>Name: __________________________________________</w:t>
      </w:r>
    </w:p>
    <w:p/>
    <w:p>
      <w:r>
        <w:br w:type="page"/>
      </w:r>
    </w:p>
    <w:p>
      <w:pPr>
        <w:jc w:val="center"/>
      </w:pPr>
      <w:r>
        <w:rPr>
          <w:color w:val="555555"/>
          <w:sz w:val="24"/>
        </w:rPr>
        <w:t>Original source of this document:</w:t>
      </w:r>
    </w:p>
    <w:p>
      <w:pPr>
        <w:jc w:val="center"/>
      </w:pPr>
      <w:hyperlink r:id="rId9">
        <w:r>
          <w:rPr>
            <w:color w:val="0000FF"/>
            <w:u w:val="single"/>
          </w:rPr>
          <w:t>https://legaltemplates-uk.com/nomination-form/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nomination-form/"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