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SUPPLIER REGISTRATION FORM</w:t>
      </w:r>
    </w:p>
    <w:p/>
    <w:p/>
    <w:p>
      <w:r>
        <w:rPr>
          <w:b/>
          <w:sz w:val="20"/>
        </w:rPr>
        <w:t>1. Supplier Details</w:t>
      </w:r>
    </w:p>
    <w:p>
      <w:r>
        <w:rPr>
          <w:b w:val="0"/>
          <w:sz w:val="20"/>
        </w:rPr>
        <w:t>Company Name: ________________________________________________________________</w:t>
      </w:r>
    </w:p>
    <w:p>
      <w:r>
        <w:rPr>
          <w:b w:val="0"/>
          <w:sz w:val="20"/>
        </w:rPr>
        <w:t>Trading Name (if different): ___________________________________________________</w:t>
      </w:r>
    </w:p>
    <w:p>
      <w:r>
        <w:rPr>
          <w:b w:val="0"/>
          <w:sz w:val="20"/>
        </w:rPr>
        <w:t>Registered Company Number: ___________________________________________________</w:t>
      </w:r>
    </w:p>
    <w:p>
      <w:r>
        <w:rPr>
          <w:b w:val="0"/>
          <w:sz w:val="20"/>
        </w:rPr>
        <w:t>VAT Registration Number: _____________________________________________________</w:t>
      </w:r>
    </w:p>
    <w:p>
      <w:r>
        <w:rPr>
          <w:b w:val="0"/>
          <w:sz w:val="20"/>
        </w:rPr>
        <w:t>Nature of Business: ___________________________________________________________</w:t>
      </w:r>
    </w:p>
    <w:p>
      <w:r>
        <w:rPr>
          <w:b w:val="0"/>
          <w:sz w:val="20"/>
        </w:rPr>
        <w:t>Website URL: _________________________________________________________________</w:t>
      </w:r>
    </w:p>
    <w:p/>
    <w:p>
      <w:r>
        <w:rPr>
          <w:b/>
          <w:sz w:val="20"/>
        </w:rPr>
        <w:t>2. Contact Information</w:t>
      </w:r>
    </w:p>
    <w:p>
      <w:r>
        <w:rPr>
          <w:b w:val="0"/>
          <w:sz w:val="20"/>
        </w:rPr>
        <w:t>Registered Office Address:</w:t>
      </w:r>
    </w:p>
    <w:p>
      <w:r>
        <w:rPr>
          <w:b w:val="0"/>
          <w:sz w:val="20"/>
        </w:rPr>
        <w:t xml:space="preserve">  Street: _________________________________________________________________</w:t>
      </w:r>
    </w:p>
    <w:p>
      <w:r>
        <w:rPr>
          <w:b w:val="0"/>
          <w:sz w:val="20"/>
        </w:rPr>
        <w:t xml:space="preserve">  City/Town: ______________________________________________________________</w:t>
      </w:r>
    </w:p>
    <w:p>
      <w:r>
        <w:rPr>
          <w:b w:val="0"/>
          <w:sz w:val="20"/>
        </w:rPr>
        <w:t xml:space="preserve">  County: _________________________________________________________________</w:t>
      </w:r>
    </w:p>
    <w:p>
      <w:r>
        <w:rPr>
          <w:b w:val="0"/>
          <w:sz w:val="20"/>
        </w:rPr>
        <w:t xml:space="preserve">  Postcode: _______________________________________________________________</w:t>
      </w:r>
    </w:p>
    <w:p>
      <w:r>
        <w:rPr>
          <w:b w:val="0"/>
          <w:sz w:val="20"/>
        </w:rPr>
        <w:t>Telephone Number: _____________________________________________________________</w:t>
      </w:r>
    </w:p>
    <w:p>
      <w:r>
        <w:rPr>
          <w:b w:val="0"/>
          <w:sz w:val="20"/>
        </w:rPr>
        <w:t>Email Address: ________________________________________________________________</w:t>
      </w:r>
    </w:p>
    <w:p>
      <w:r>
        <w:rPr>
          <w:b w:val="0"/>
          <w:sz w:val="20"/>
        </w:rPr>
        <w:t>Primary Contact Name: _________________________________________________________</w:t>
      </w:r>
    </w:p>
    <w:p>
      <w:r>
        <w:rPr>
          <w:b w:val="0"/>
          <w:sz w:val="20"/>
        </w:rPr>
        <w:t>Primary Contact Position: ______________________________________________________</w:t>
      </w:r>
    </w:p>
    <w:p>
      <w:r>
        <w:rPr>
          <w:b w:val="0"/>
          <w:sz w:val="20"/>
        </w:rPr>
        <w:t>Primary Contact Telephone: ____________________________________________________</w:t>
      </w:r>
    </w:p>
    <w:p>
      <w:r>
        <w:rPr>
          <w:b w:val="0"/>
          <w:sz w:val="20"/>
        </w:rPr>
        <w:t>Primary Contact Email: ________________________________________________________</w:t>
      </w:r>
    </w:p>
    <w:p/>
    <w:p>
      <w:r>
        <w:rPr>
          <w:b/>
          <w:sz w:val="20"/>
        </w:rPr>
        <w:t>3. Bank Details</w:t>
      </w:r>
    </w:p>
    <w:p>
      <w:r>
        <w:rPr>
          <w:b w:val="0"/>
          <w:sz w:val="20"/>
        </w:rPr>
        <w:t>Bank Name: _________________________________________________________________</w:t>
      </w:r>
    </w:p>
    <w:p>
      <w:r>
        <w:rPr>
          <w:b w:val="0"/>
          <w:sz w:val="20"/>
        </w:rPr>
        <w:t>Bank Address: _______________________________________________________________</w:t>
      </w:r>
    </w:p>
    <w:p>
      <w:r>
        <w:rPr>
          <w:b w:val="0"/>
          <w:sz w:val="20"/>
        </w:rPr>
        <w:t>Account Name: _______________________________________________________________</w:t>
      </w:r>
    </w:p>
    <w:p>
      <w:r>
        <w:rPr>
          <w:b w:val="0"/>
          <w:sz w:val="20"/>
        </w:rPr>
        <w:t>Account Number: _____________________________________________________________</w:t>
      </w:r>
    </w:p>
    <w:p>
      <w:r>
        <w:rPr>
          <w:b w:val="0"/>
          <w:sz w:val="20"/>
        </w:rPr>
        <w:t>Sort Code: _________________________________________________________________</w:t>
      </w:r>
    </w:p>
    <w:p>
      <w:r>
        <w:rPr>
          <w:b w:val="0"/>
          <w:sz w:val="20"/>
        </w:rPr>
        <w:t>IBAN (if applicable): _________________________________________________________</w:t>
      </w:r>
    </w:p>
    <w:p>
      <w:r>
        <w:rPr>
          <w:b w:val="0"/>
          <w:sz w:val="20"/>
        </w:rPr>
        <w:t>SWIFT/BIC (if applicable): ____________________________________________________</w:t>
      </w:r>
    </w:p>
    <w:p/>
    <w:p>
      <w:r>
        <w:rPr>
          <w:b/>
          <w:sz w:val="20"/>
        </w:rPr>
        <w:t>4. Tax and Compliance Information</w:t>
      </w:r>
    </w:p>
    <w:p>
      <w:r>
        <w:rPr>
          <w:b w:val="0"/>
          <w:sz w:val="20"/>
        </w:rPr>
        <w:t>Are you registered for VAT in the UK? (Yes/No): ________________________________</w:t>
      </w:r>
    </w:p>
    <w:p>
      <w:r>
        <w:rPr>
          <w:b w:val="0"/>
          <w:sz w:val="20"/>
        </w:rPr>
        <w:t>Please provide VAT certificate or registration evidence if available.</w:t>
      </w:r>
    </w:p>
    <w:p/>
    <w:p>
      <w:r>
        <w:rPr>
          <w:b w:val="0"/>
          <w:sz w:val="20"/>
        </w:rPr>
        <w:t>Do you comply with all relevant UK laws, regulations, and standards applicable to your business activities? (Yes/No): ______________</w:t>
      </w:r>
    </w:p>
    <w:p>
      <w:r>
        <w:rPr>
          <w:b w:val="0"/>
          <w:sz w:val="20"/>
        </w:rPr>
        <w:t>Please supply copies of any relevant licences, certifications or accreditations:</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5. Insurance Details</w:t>
      </w:r>
    </w:p>
    <w:p>
      <w:r>
        <w:rPr>
          <w:b w:val="0"/>
          <w:sz w:val="20"/>
        </w:rPr>
        <w:t>Public Liability Insurance Provider: ____________________________________________</w:t>
      </w:r>
    </w:p>
    <w:p>
      <w:r>
        <w:rPr>
          <w:b w:val="0"/>
          <w:sz w:val="20"/>
        </w:rPr>
        <w:t>Policy Number: _______________________________________________________________</w:t>
      </w:r>
    </w:p>
    <w:p>
      <w:r>
        <w:rPr>
          <w:b w:val="0"/>
          <w:sz w:val="20"/>
        </w:rPr>
        <w:t>Coverage Amount: _____________________________________________________________</w:t>
      </w:r>
    </w:p>
    <w:p>
      <w:r>
        <w:rPr>
          <w:b w:val="0"/>
          <w:sz w:val="20"/>
        </w:rPr>
        <w:t>Expiry Date: _________________________________________________________________</w:t>
      </w:r>
    </w:p>
    <w:p>
      <w:r>
        <w:rPr>
          <w:b w:val="0"/>
          <w:sz w:val="20"/>
        </w:rPr>
        <w:t>Employer's Liability Insurance Provider (if applicable): _________________________</w:t>
      </w:r>
    </w:p>
    <w:p>
      <w:r>
        <w:rPr>
          <w:b w:val="0"/>
          <w:sz w:val="20"/>
        </w:rPr>
        <w:t>Policy Number: _______________________________________________________________</w:t>
      </w:r>
    </w:p>
    <w:p>
      <w:r>
        <w:rPr>
          <w:b w:val="0"/>
          <w:sz w:val="20"/>
        </w:rPr>
        <w:t>Coverage Amount: _____________________________________________________________</w:t>
      </w:r>
    </w:p>
    <w:p>
      <w:r>
        <w:rPr>
          <w:b w:val="0"/>
          <w:sz w:val="20"/>
        </w:rPr>
        <w:t>Expiry Date: _________________________________________________________________</w:t>
      </w:r>
    </w:p>
    <w:p/>
    <w:p>
      <w:r>
        <w:rPr>
          <w:b/>
          <w:sz w:val="20"/>
        </w:rPr>
        <w:t>6. Health &amp; Safety</w:t>
      </w:r>
    </w:p>
    <w:p>
      <w:r>
        <w:rPr>
          <w:b w:val="0"/>
          <w:sz w:val="20"/>
        </w:rPr>
        <w:t>Does your company have a documented Health &amp; Safety policy? (Yes/No): ____________</w:t>
      </w:r>
    </w:p>
    <w:p>
      <w:r>
        <w:rPr>
          <w:b w:val="0"/>
          <w:sz w:val="20"/>
        </w:rPr>
        <w:t>Please provide a copy of your current Health &amp; Safety Policy.</w:t>
      </w:r>
    </w:p>
    <w:p/>
    <w:p>
      <w:r>
        <w:rPr>
          <w:b/>
          <w:sz w:val="20"/>
        </w:rPr>
        <w:t>7. Environmental Policy</w:t>
      </w:r>
    </w:p>
    <w:p>
      <w:r>
        <w:rPr>
          <w:b w:val="0"/>
          <w:sz w:val="20"/>
        </w:rPr>
        <w:t>Does your company have an environmental policy? (Yes/No): ______________________</w:t>
      </w:r>
    </w:p>
    <w:p>
      <w:r>
        <w:rPr>
          <w:b w:val="0"/>
          <w:sz w:val="20"/>
        </w:rPr>
        <w:t>Please provide details or attached documents if available.</w:t>
      </w:r>
    </w:p>
    <w:p>
      <w:r>
        <w:rPr>
          <w:b w:val="0"/>
          <w:sz w:val="20"/>
        </w:rPr>
        <w:t>______________________________________________________________________________</w:t>
      </w:r>
    </w:p>
    <w:p/>
    <w:p>
      <w:r>
        <w:rPr>
          <w:b/>
          <w:sz w:val="20"/>
        </w:rPr>
        <w:t>8. Modern Slavery Act 2015 Compliance</w:t>
      </w:r>
    </w:p>
    <w:p>
      <w:r>
        <w:rPr>
          <w:b w:val="0"/>
          <w:sz w:val="20"/>
        </w:rPr>
        <w:t>Do you have a Modern Slavery policy in place? (Yes/No): __________________________</w:t>
      </w:r>
    </w:p>
    <w:p>
      <w:r>
        <w:rPr>
          <w:b w:val="0"/>
          <w:sz w:val="20"/>
        </w:rPr>
        <w:t>Please confirm that your company and its supply chain comply with the Modern Slavery Act 2015.</w:t>
      </w:r>
    </w:p>
    <w:p>
      <w:r>
        <w:rPr>
          <w:b w:val="0"/>
          <w:sz w:val="20"/>
        </w:rPr>
        <w:t>______________________________________________________________________________</w:t>
      </w:r>
    </w:p>
    <w:p/>
    <w:p>
      <w:r>
        <w:rPr>
          <w:b/>
          <w:sz w:val="20"/>
        </w:rPr>
        <w:t>9. Data Protection</w:t>
      </w:r>
    </w:p>
    <w:p>
      <w:r>
        <w:rPr>
          <w:b w:val="0"/>
          <w:sz w:val="20"/>
        </w:rPr>
        <w:t>Do you comply with the requirements of the UK General Data Protection Regulation (GDPR) and Data Protection Act 2018? (Yes/No): ________</w:t>
      </w:r>
    </w:p>
    <w:p>
      <w:r>
        <w:rPr>
          <w:b w:val="0"/>
          <w:sz w:val="20"/>
        </w:rPr>
        <w:t>Please provide your Data Protection Officer's contact details if applicable.</w:t>
      </w:r>
    </w:p>
    <w:p>
      <w:r>
        <w:rPr>
          <w:b w:val="0"/>
          <w:sz w:val="20"/>
        </w:rPr>
        <w:t>Name: _______________________________________ Email: __________________________</w:t>
      </w:r>
    </w:p>
    <w:p/>
    <w:p>
      <w:r>
        <w:rPr>
          <w:b/>
          <w:sz w:val="20"/>
        </w:rPr>
        <w:t>10. Trade References</w:t>
      </w:r>
    </w:p>
    <w:p>
      <w:r>
        <w:rPr>
          <w:b w:val="0"/>
          <w:sz w:val="20"/>
        </w:rPr>
        <w:t>Reference 1:</w:t>
      </w:r>
    </w:p>
    <w:p>
      <w:r>
        <w:rPr>
          <w:b w:val="0"/>
          <w:sz w:val="20"/>
        </w:rPr>
        <w:t xml:space="preserve">  Company Name: _____________________________________________________________</w:t>
      </w:r>
    </w:p>
    <w:p>
      <w:r>
        <w:rPr>
          <w:b w:val="0"/>
          <w:sz w:val="20"/>
        </w:rPr>
        <w:t xml:space="preserve">  Contact Name: ______________________________________________________________</w:t>
      </w:r>
    </w:p>
    <w:p>
      <w:r>
        <w:rPr>
          <w:b w:val="0"/>
          <w:sz w:val="20"/>
        </w:rPr>
        <w:t xml:space="preserve">  Telephone Number: _________________________________________________________</w:t>
      </w:r>
    </w:p>
    <w:p>
      <w:r>
        <w:rPr>
          <w:b w:val="0"/>
          <w:sz w:val="20"/>
        </w:rPr>
        <w:t xml:space="preserve">  Email Address: _____________________________________________________________</w:t>
      </w:r>
    </w:p>
    <w:p/>
    <w:p>
      <w:r>
        <w:rPr>
          <w:b w:val="0"/>
          <w:sz w:val="20"/>
        </w:rPr>
        <w:t>Reference 2:</w:t>
      </w:r>
    </w:p>
    <w:p>
      <w:r>
        <w:rPr>
          <w:b w:val="0"/>
          <w:sz w:val="20"/>
        </w:rPr>
        <w:t xml:space="preserve">  Company Name: _____________________________________________________________</w:t>
      </w:r>
    </w:p>
    <w:p>
      <w:r>
        <w:rPr>
          <w:b w:val="0"/>
          <w:sz w:val="20"/>
        </w:rPr>
        <w:t xml:space="preserve">  Contact Name: ______________________________________________________________</w:t>
      </w:r>
    </w:p>
    <w:p>
      <w:r>
        <w:rPr>
          <w:b w:val="0"/>
          <w:sz w:val="20"/>
        </w:rPr>
        <w:t xml:space="preserve">  Telephone Number: _________________________________________________________</w:t>
      </w:r>
    </w:p>
    <w:p>
      <w:r>
        <w:rPr>
          <w:b w:val="0"/>
          <w:sz w:val="20"/>
        </w:rPr>
        <w:t xml:space="preserve">  Email Address: _____________________________________________________________</w:t>
      </w:r>
    </w:p>
    <w:p/>
    <w:p>
      <w:r>
        <w:rPr>
          <w:b/>
          <w:sz w:val="20"/>
        </w:rPr>
        <w:t>11. Declaration and Agreement</w:t>
      </w:r>
    </w:p>
    <w:p>
      <w:r>
        <w:rPr>
          <w:b w:val="0"/>
          <w:sz w:val="20"/>
        </w:rPr>
        <w:t>By signing below, the Supplier declares that all information provided is true, accurate and complete to the best of their knowledge. The Supplier agrees to notify the Company promptly of any changes to the information provided. The Supplier confirms compliance with all applicable UK laws and regulations and acknowledges that supplying false or misleading information may result in termination of business relations.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Supplier Signature</w:t>
            </w:r>
          </w:p>
        </w:tc>
        <w:tc>
          <w:tcPr>
            <w:tcW w:type="dxa" w:w="4986"/>
            <w:tcBorders>
              <w:top w:val="nil"/>
              <w:left w:val="nil"/>
              <w:bottom w:val="nil"/>
              <w:right w:val="nil"/>
              <w:insideH w:val="nil"/>
              <w:insideV w:val="nil"/>
            </w:tcBorders>
          </w:tcPr>
          <w:p>
            <w:pPr>
              <w:jc w:val="center"/>
            </w:pPr>
            <w:r>
              <w:t>Company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Print Name: __________________________</w:t>
            </w:r>
          </w:p>
        </w:tc>
      </w:tr>
    </w:tbl>
    <w:p/>
    <w:p/>
    <w:p>
      <w:pPr>
        <w:jc w:val="center"/>
      </w:pPr>
      <w:r>
        <w:rPr>
          <w:b w:val="0"/>
          <w:sz w:val="20"/>
        </w:rPr>
        <w:t>Please return this completed form with all requested supporting documentation.</w:t>
      </w:r>
    </w:p>
    <w:p>
      <w:r>
        <w:br w:type="page"/>
      </w:r>
    </w:p>
    <w:p>
      <w:pPr>
        <w:jc w:val="center"/>
      </w:pPr>
      <w:r>
        <w:rPr>
          <w:color w:val="555555"/>
          <w:sz w:val="24"/>
        </w:rPr>
        <w:t>Original source of this document:</w:t>
      </w:r>
    </w:p>
    <w:p>
      <w:pPr>
        <w:jc w:val="center"/>
      </w:pPr>
      <w:hyperlink r:id="rId9">
        <w:r>
          <w:rPr>
            <w:color w:val="0000FF"/>
            <w:u w:val="single"/>
          </w:rPr>
          <w:t>https://legaltemplates-uk.com/new-supplier-form/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new-supplier-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