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OFFICIAL LETTER TO MEMBER OF PARLIAMENT</w:t>
      </w:r>
    </w:p>
    <w:p/>
    <w:p/>
    <w:p>
      <w:r>
        <w:rPr>
          <w:b/>
          <w:sz w:val="20"/>
        </w:rPr>
        <w:t>To:</w:t>
      </w:r>
    </w:p>
    <w:p>
      <w:r>
        <w:rPr>
          <w:b w:val="0"/>
          <w:sz w:val="20"/>
        </w:rPr>
        <w:t>The Right Honourable ______________________________</w:t>
      </w:r>
    </w:p>
    <w:p>
      <w:r>
        <w:rPr>
          <w:b w:val="0"/>
          <w:sz w:val="20"/>
        </w:rPr>
        <w:t>Member of Parliament for ___________________________</w:t>
      </w:r>
    </w:p>
    <w:p>
      <w:r>
        <w:rPr>
          <w:b w:val="0"/>
          <w:sz w:val="20"/>
        </w:rPr>
        <w:t>House of Commons</w:t>
      </w:r>
    </w:p>
    <w:p>
      <w:r>
        <w:rPr>
          <w:b w:val="0"/>
          <w:sz w:val="20"/>
        </w:rPr>
        <w:t>London SW1A 0AA</w:t>
      </w:r>
    </w:p>
    <w:p/>
    <w:p/>
    <w:p>
      <w:r>
        <w:rPr>
          <w:b/>
          <w:sz w:val="20"/>
        </w:rPr>
        <w:t>From:</w:t>
      </w:r>
    </w:p>
    <w:p>
      <w:r>
        <w:rPr>
          <w:b w:val="0"/>
          <w:sz w:val="20"/>
        </w:rPr>
        <w:t>Full Name: ____________________________________________</w:t>
      </w:r>
    </w:p>
    <w:p>
      <w:r>
        <w:rPr>
          <w:b w:val="0"/>
          <w:sz w:val="20"/>
        </w:rPr>
        <w:t>Address: ______________________________________________</w:t>
      </w:r>
    </w:p>
    <w:p>
      <w:r>
        <w:rPr>
          <w:b w:val="0"/>
          <w:sz w:val="20"/>
        </w:rPr>
        <w:t>_______________________________________________________</w:t>
      </w:r>
    </w:p>
    <w:p>
      <w:r>
        <w:rPr>
          <w:b w:val="0"/>
          <w:sz w:val="20"/>
        </w:rPr>
        <w:t>Contact Number: ________________________________________</w:t>
      </w:r>
    </w:p>
    <w:p>
      <w:r>
        <w:rPr>
          <w:b w:val="0"/>
          <w:sz w:val="20"/>
        </w:rPr>
        <w:t>Email Address: _________________________________________</w:t>
      </w:r>
    </w:p>
    <w:p/>
    <w:p/>
    <w:p>
      <w:r>
        <w:rPr>
          <w:b/>
          <w:sz w:val="20"/>
        </w:rPr>
        <w:t>Subject:</w:t>
      </w:r>
    </w:p>
    <w:p>
      <w:r>
        <w:rPr>
          <w:b w:val="0"/>
          <w:sz w:val="20"/>
        </w:rPr>
        <w:t>Request for Assistance / Representation Regarding ____________________</w:t>
      </w:r>
    </w:p>
    <w:p/>
    <w:p/>
    <w:p>
      <w:r>
        <w:rPr>
          <w:b w:val="0"/>
          <w:sz w:val="20"/>
        </w:rPr>
        <w:t>Dear Member of Parliament,</w:t>
      </w:r>
    </w:p>
    <w:p/>
    <w:p>
      <w:r>
        <w:rPr>
          <w:b w:val="0"/>
          <w:sz w:val="20"/>
        </w:rPr>
        <w:t>I am writing to you as a constituent of your parliamentary constituency concerning an important matter that requires your attention and assistance. The purpose of this letter is to seek your support and representation in relation to the following issue.</w:t>
      </w:r>
    </w:p>
    <w:p/>
    <w:p>
      <w:r>
        <w:rPr>
          <w:b/>
          <w:sz w:val="20"/>
        </w:rPr>
        <w:t>Details of the Matter:</w:t>
      </w:r>
    </w:p>
    <w:p>
      <w:r>
        <w:rPr>
          <w:b w:val="0"/>
          <w:sz w:val="20"/>
        </w:rPr>
        <w:t>Please provide a detailed account of the issue or situation that you are facing. Include all relevant facts, background information, and any previous actions taken to resolve this matter. Be clear and concise while ensuring all pertinent details are included.</w:t>
      </w:r>
    </w:p>
    <w:p/>
    <w:p>
      <w:r>
        <w:rPr>
          <w:b/>
          <w:sz w:val="20"/>
        </w:rPr>
        <w:t>Supporting Information and Documents:</w:t>
      </w:r>
    </w:p>
    <w:p>
      <w:r>
        <w:rPr>
          <w:b w:val="0"/>
          <w:sz w:val="20"/>
        </w:rPr>
        <w:t>Attach or list any documents, correspondence, or evidence which support your case. This may include official letters, notices, photographs, or any other relevant material that will assist your MP in understanding and advocating on your behalf.</w:t>
      </w:r>
    </w:p>
    <w:p/>
    <w:p>
      <w:r>
        <w:rPr>
          <w:b/>
          <w:sz w:val="20"/>
        </w:rPr>
        <w:t>Requested Assistance:</w:t>
      </w:r>
    </w:p>
    <w:p>
      <w:r>
        <w:rPr>
          <w:b w:val="0"/>
          <w:sz w:val="20"/>
        </w:rPr>
        <w:t>I kindly request that you investigate this matter further and provide the necessary representation or intervention. Your support and guidance on the best course of action to resolve this issue would be greatly appreciated.</w:t>
      </w:r>
    </w:p>
    <w:p/>
    <w:p>
      <w:r>
        <w:rPr>
          <w:b/>
          <w:sz w:val="20"/>
        </w:rPr>
        <w:t>Legal Considerations and Rights:</w:t>
      </w:r>
    </w:p>
    <w:p>
      <w:r>
        <w:rPr>
          <w:b w:val="0"/>
          <w:sz w:val="20"/>
        </w:rPr>
        <w:t>I understand that as an elected Member of Parliament, you have a duty to represent the interests of your constituents within the framework of UK law. I assert my rights under applicable legislation and seek your assistance in ensuring that these rights are upheld and respected.</w:t>
      </w:r>
    </w:p>
    <w:p/>
    <w:p>
      <w:r>
        <w:rPr>
          <w:b/>
          <w:sz w:val="20"/>
        </w:rPr>
        <w:t>Confidentiality:</w:t>
      </w:r>
    </w:p>
    <w:p>
      <w:r>
        <w:rPr>
          <w:b w:val="0"/>
          <w:sz w:val="20"/>
        </w:rPr>
        <w:t>Please treat this matter and any personal information disclosed with the utmost confidentiality, in accordance with data protection laws and parliamentary standards.</w:t>
      </w:r>
    </w:p>
    <w:p/>
    <w:p>
      <w:r>
        <w:rPr>
          <w:b w:val="0"/>
          <w:sz w:val="20"/>
        </w:rPr>
        <w:t>Thank you for your time and consideration. I look forward to your prompt response and support.</w:t>
      </w:r>
    </w:p>
    <w:p/>
    <w:p/>
    <w:p>
      <w:r>
        <w:rPr>
          <w:b w:val="0"/>
          <w:sz w:val="20"/>
        </w:rPr>
        <w:t>Yours faithfully,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w:t>
            </w:r>
          </w:p>
        </w:tc>
      </w:tr>
      <w:tr>
        <w:tc>
          <w:tcPr>
            <w:tcW w:type="dxa" w:w="9972"/>
            <w:tcBorders>
              <w:top w:val="nil"/>
              <w:left w:val="nil"/>
              <w:bottom w:val="nil"/>
              <w:right w:val="nil"/>
              <w:insideH w:val="nil"/>
              <w:insideV w:val="nil"/>
            </w:tcBorders>
          </w:tcPr>
          <w:p>
            <w:pPr>
              <w:jc w:val="left"/>
            </w:pPr>
            <w:r>
              <w:t>Name: 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https://legaltemplates-uk.com/mp-letter/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mp-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