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REFERRAL LETTER</w:t>
      </w:r>
    </w:p>
    <w:p/>
    <w:p/>
    <w:p>
      <w:r>
        <w:rPr>
          <w:b/>
          <w:sz w:val="20"/>
        </w:rPr>
        <w:t>Referring Practitioner Details:</w:t>
      </w:r>
    </w:p>
    <w:p>
      <w:r>
        <w:rPr>
          <w:b w:val="0"/>
          <w:sz w:val="20"/>
        </w:rPr>
        <w:t>Full Name: ____________________________________________________________</w:t>
      </w:r>
    </w:p>
    <w:p>
      <w:r>
        <w:rPr>
          <w:b w:val="0"/>
          <w:sz w:val="20"/>
        </w:rPr>
        <w:t>Professional Title/Role: _______________________________________________</w:t>
      </w:r>
    </w:p>
    <w:p>
      <w:r>
        <w:rPr>
          <w:b w:val="0"/>
          <w:sz w:val="20"/>
        </w:rPr>
        <w:t>NHS/Professional Registration Number: _________________________________</w:t>
      </w:r>
    </w:p>
    <w:p>
      <w:r>
        <w:rPr>
          <w:b w:val="0"/>
          <w:sz w:val="20"/>
        </w:rPr>
        <w:t>Practice/Clinic Address: _______________________________________________</w:t>
      </w:r>
    </w:p>
    <w:p>
      <w:r>
        <w:rPr>
          <w:b w:val="0"/>
          <w:sz w:val="20"/>
        </w:rPr>
        <w:t>Contact Number: ______________________________________________________</w:t>
      </w:r>
    </w:p>
    <w:p>
      <w:r>
        <w:rPr>
          <w:b w:val="0"/>
          <w:sz w:val="20"/>
        </w:rPr>
        <w:t>Email Address: ________________________________________________________</w:t>
      </w:r>
    </w:p>
    <w:p/>
    <w:p>
      <w:r>
        <w:rPr>
          <w:b/>
          <w:sz w:val="20"/>
        </w:rPr>
        <w:t>Patient Details:</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NHS Number (if applicable): 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Referral Details:</w:t>
      </w:r>
    </w:p>
    <w:p>
      <w:r>
        <w:rPr>
          <w:b w:val="0"/>
          <w:sz w:val="20"/>
        </w:rPr>
        <w:t>Type of Referral: _____________________________________________________</w:t>
      </w:r>
    </w:p>
    <w:p>
      <w:r>
        <w:rPr>
          <w:b w:val="0"/>
          <w:sz w:val="20"/>
        </w:rPr>
        <w:t>Urgency (e.g. Routine, Urgent, Emergency): _____________________________</w:t>
      </w:r>
    </w:p>
    <w:p>
      <w:r>
        <w:rPr>
          <w:b/>
          <w:sz w:val="20"/>
        </w:rPr>
        <w:t>Referral Reason / Clinical Summary: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Relevant Medical History: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Current Clinical Findings and Observations: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Investigations Undertaken and Results (attach copies if applicable):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Treatment Provided to Date: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Current Medications (include dosage and frequency):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Known Allergies: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Requested Action / Specialist Input Required:</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Additional Notes / Information:</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r>
        <w:rPr>
          <w:b/>
          <w:sz w:val="20"/>
        </w:rPr>
        <w:t>Declaration and Consent:</w:t>
      </w:r>
    </w:p>
    <w:p>
      <w:r>
        <w:rPr>
          <w:b w:val="0"/>
          <w:sz w:val="20"/>
        </w:rPr>
        <w:t>I confirm that the information provided in this referral is accurate and complete to the best of my knowledge. The patient has consented to this referral and sharing of relevant medical information with the receiving healthcare provider.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Referring Practitioner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(printed): ________________________</w:t>
            </w:r>
          </w:p>
        </w:tc>
        <w:tc>
          <w:tcPr>
            <w:tcW w:type="dxa" w:w="4986"/>
            <w:tcBorders>
              <w:top w:val="nil"/>
              <w:left w:val="nil"/>
              <w:bottom w:val="nil"/>
              <w:right w:val="nil"/>
              <w:insideH w:val="nil"/>
              <w:insideV w:val="nil"/>
            </w:tcBorders>
          </w:tcPr>
          <w:p>
            <w:pPr>
              <w:jc w:val="center"/>
            </w:pPr>
            <w:r>
              <w:t>Name (printed): ________________________</w:t>
            </w:r>
          </w:p>
        </w:tc>
      </w:tr>
    </w:tbl>
    <w:p/>
    <w:p/>
    <w:p>
      <w:r>
        <w:rPr>
          <w:b/>
          <w:sz w:val="20"/>
        </w:rPr>
        <w:t>Receiving Healthcare Provider Details:</w:t>
      </w:r>
    </w:p>
    <w:p>
      <w:r>
        <w:rPr>
          <w:b w:val="0"/>
          <w:sz w:val="20"/>
        </w:rPr>
        <w:t>Full Name / Clinic: _________________________________________________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r>
        <w:rPr>
          <w:b w:val="0"/>
          <w:sz w:val="20"/>
        </w:rPr>
        <w:t>Email Address: 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https://legaltemplates-uk.com/medical-referral-letter/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medical-referra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