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UK MEDICAL HISTORY AND CONSENT FORM</w:t>
      </w:r>
    </w:p>
    <w:p/>
    <w:p>
      <w:r>
        <w:rPr>
          <w:b/>
          <w:sz w:val="22"/>
        </w:rPr>
        <w:t>Patient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Gender: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2"/>
        </w:rPr>
        <w:t>Emergency Contact Details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Relationship to Patient: 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/>
          <w:sz w:val="22"/>
        </w:rPr>
        <w:t>General Medical History</w:t>
      </w:r>
    </w:p>
    <w:p>
      <w:r>
        <w:rPr>
          <w:b w:val="0"/>
          <w:sz w:val="20"/>
        </w:rPr>
        <w:t>Please tick (✓) if you have or have had any of the following conditions:</w:t>
      </w:r>
    </w:p>
    <w:p>
      <w:r>
        <w:rPr>
          <w:b w:val="0"/>
          <w:sz w:val="20"/>
        </w:rPr>
        <w:t>[  ] Diabetes</w:t>
      </w:r>
    </w:p>
    <w:p>
      <w:r>
        <w:rPr>
          <w:b w:val="0"/>
          <w:sz w:val="20"/>
        </w:rPr>
        <w:t>[  ] Hypertension (High Blood Pressure)</w:t>
      </w:r>
    </w:p>
    <w:p>
      <w:r>
        <w:rPr>
          <w:b w:val="0"/>
          <w:sz w:val="20"/>
        </w:rPr>
        <w:t>[  ] Heart Disease</w:t>
      </w:r>
    </w:p>
    <w:p>
      <w:r>
        <w:rPr>
          <w:b w:val="0"/>
          <w:sz w:val="20"/>
        </w:rPr>
        <w:t>[  ] Stroke or Transient Ischemic Attack (TIA)</w:t>
      </w:r>
    </w:p>
    <w:p>
      <w:r>
        <w:rPr>
          <w:b w:val="0"/>
          <w:sz w:val="20"/>
        </w:rPr>
        <w:t>[  ] Asthma or Chronic Respiratory Disease</w:t>
      </w:r>
    </w:p>
    <w:p>
      <w:r>
        <w:rPr>
          <w:b w:val="0"/>
          <w:sz w:val="20"/>
        </w:rPr>
        <w:t>[  ] Kidney Disease</w:t>
      </w:r>
    </w:p>
    <w:p>
      <w:r>
        <w:rPr>
          <w:b w:val="0"/>
          <w:sz w:val="20"/>
        </w:rPr>
        <w:t>[  ] Liver Disease</w:t>
      </w:r>
    </w:p>
    <w:p>
      <w:r>
        <w:rPr>
          <w:b w:val="0"/>
          <w:sz w:val="20"/>
        </w:rPr>
        <w:t>[  ] Epilepsy or Seizures</w:t>
      </w:r>
    </w:p>
    <w:p>
      <w:r>
        <w:rPr>
          <w:b w:val="0"/>
          <w:sz w:val="20"/>
        </w:rPr>
        <w:t>[  ] Cancer</w:t>
      </w:r>
    </w:p>
    <w:p>
      <w:r>
        <w:rPr>
          <w:b w:val="0"/>
          <w:sz w:val="20"/>
        </w:rPr>
        <w:t>[  ] Thyroid Disease</w:t>
      </w:r>
    </w:p>
    <w:p>
      <w:r>
        <w:rPr>
          <w:b w:val="0"/>
          <w:sz w:val="20"/>
        </w:rPr>
        <w:t>[  ] Mental Health Disorders</w:t>
      </w:r>
    </w:p>
    <w:p>
      <w:r>
        <w:rPr>
          <w:b w:val="0"/>
          <w:sz w:val="20"/>
        </w:rPr>
        <w:t>[  ] Allergies (please specify below)</w:t>
      </w:r>
    </w:p>
    <w:p>
      <w:r>
        <w:rPr>
          <w:b w:val="0"/>
          <w:sz w:val="20"/>
        </w:rPr>
        <w:t>[  ] Other chronic or significant illnesses (please specify below)</w:t>
      </w:r>
    </w:p>
    <w:p/>
    <w:p>
      <w:r>
        <w:rPr>
          <w:b w:val="0"/>
          <w:sz w:val="20"/>
        </w:rPr>
        <w:t>If you have allergies, please specify: _______________________________________________________________________</w:t>
      </w:r>
    </w:p>
    <w:p>
      <w:r>
        <w:rPr>
          <w:b w:val="0"/>
          <w:sz w:val="20"/>
        </w:rPr>
        <w:t>If you have other significant illnesses, please specify: _______________________________________________________</w:t>
      </w:r>
    </w:p>
    <w:p/>
    <w:p>
      <w:r>
        <w:rPr>
          <w:b/>
          <w:sz w:val="22"/>
        </w:rPr>
        <w:t>Current Medications</w:t>
      </w:r>
    </w:p>
    <w:p>
      <w:r>
        <w:rPr>
          <w:b w:val="0"/>
          <w:sz w:val="20"/>
        </w:rPr>
        <w:t>Please list all medications you are currently taking, including dosages:</w:t>
      </w:r>
    </w:p>
    <w:p>
      <w:r>
        <w:rPr>
          <w:b w:val="0"/>
          <w:sz w:val="20"/>
        </w:rPr>
        <w:t>1. 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</w:t>
      </w:r>
    </w:p>
    <w:p>
      <w:r>
        <w:rPr>
          <w:b w:val="0"/>
          <w:sz w:val="20"/>
        </w:rPr>
        <w:t>If more, please attach additional sheet.</w:t>
      </w:r>
    </w:p>
    <w:p/>
    <w:p>
      <w:r>
        <w:rPr>
          <w:b/>
          <w:sz w:val="22"/>
        </w:rPr>
        <w:t>Surgical History</w:t>
      </w:r>
    </w:p>
    <w:p>
      <w:r>
        <w:rPr>
          <w:b w:val="0"/>
          <w:sz w:val="20"/>
        </w:rPr>
        <w:t>Please list all surgeries you have had, including dates and any complications:</w:t>
      </w:r>
    </w:p>
    <w:p>
      <w:r>
        <w:rPr>
          <w:b w:val="0"/>
          <w:sz w:val="20"/>
        </w:rPr>
        <w:t>1. 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</w:t>
      </w:r>
    </w:p>
    <w:p>
      <w:r>
        <w:rPr>
          <w:b w:val="0"/>
          <w:sz w:val="20"/>
        </w:rPr>
        <w:t>If more, please attach additional sheet.</w:t>
      </w:r>
    </w:p>
    <w:p/>
    <w:p>
      <w:r>
        <w:rPr>
          <w:b/>
          <w:sz w:val="22"/>
        </w:rPr>
        <w:t>Lifestyle Information</w:t>
      </w:r>
    </w:p>
    <w:p>
      <w:r>
        <w:rPr>
          <w:b w:val="0"/>
          <w:sz w:val="20"/>
        </w:rPr>
        <w:t>Do you smoke? [  ] Yes   [  ] No</w:t>
      </w:r>
    </w:p>
    <w:p>
      <w:r>
        <w:rPr>
          <w:b w:val="0"/>
          <w:sz w:val="20"/>
        </w:rPr>
        <w:t>If yes, how many per day? ____________________________</w:t>
      </w:r>
    </w:p>
    <w:p>
      <w:r>
        <w:rPr>
          <w:b w:val="0"/>
          <w:sz w:val="20"/>
        </w:rPr>
        <w:t>Do you consume alcohol? [  ] Yes   [  ] No</w:t>
      </w:r>
    </w:p>
    <w:p>
      <w:r>
        <w:rPr>
          <w:b w:val="0"/>
          <w:sz w:val="20"/>
        </w:rPr>
        <w:t>If yes, how many units per week? _____________________</w:t>
      </w:r>
    </w:p>
    <w:p>
      <w:r>
        <w:rPr>
          <w:b w:val="0"/>
          <w:sz w:val="20"/>
        </w:rPr>
        <w:t>Do you use recreational drugs? [  ] Yes   [  ] No</w:t>
      </w:r>
    </w:p>
    <w:p>
      <w:r>
        <w:rPr>
          <w:b w:val="0"/>
          <w:sz w:val="20"/>
        </w:rPr>
        <w:t>If yes, please specify: _________________________________________________</w:t>
      </w:r>
    </w:p>
    <w:p/>
    <w:p>
      <w:r>
        <w:rPr>
          <w:b/>
          <w:sz w:val="22"/>
        </w:rPr>
        <w:t>Consent for Treatment and Data Processing</w:t>
      </w:r>
    </w:p>
    <w:p>
      <w:r>
        <w:rPr>
          <w:b w:val="0"/>
          <w:sz w:val="20"/>
        </w:rPr>
        <w:t>I hereby consent to the medical examination, treatment, and procedures deemed necessary by the attending healthcare professionals.</w:t>
      </w:r>
    </w:p>
    <w:p>
      <w:r>
        <w:rPr>
          <w:b w:val="0"/>
          <w:sz w:val="20"/>
        </w:rPr>
        <w:t>I acknowledge that the information provided is true and complete to the best of my knowledge.</w:t>
      </w:r>
    </w:p>
    <w:p>
      <w:r>
        <w:rPr>
          <w:b w:val="0"/>
          <w:sz w:val="20"/>
        </w:rPr>
        <w:t>I understand that my personal health information will be processed and stored securely in accordance with UK data protection laws and the General Data Protection Regulation (GDPR).</w:t>
      </w:r>
    </w:p>
    <w:p>
      <w:r>
        <w:rPr>
          <w:b w:val="0"/>
          <w:sz w:val="20"/>
        </w:rPr>
        <w:t>I have been informed of my rights regarding access, correction, and deletion of my personal data.</w:t>
      </w:r>
    </w:p>
    <w:p>
      <w:r>
        <w:rPr>
          <w:b w:val="0"/>
          <w:sz w:val="20"/>
        </w:rPr>
        <w:t>I understand that I may withdraw this consent at any time without affecting my right to future care.</w:t>
      </w:r>
    </w:p>
    <w:p/>
    <w:p>
      <w:r>
        <w:rPr>
          <w:b/>
          <w:sz w:val="22"/>
        </w:rPr>
        <w:t>Consent to Share Medical Information</w:t>
      </w:r>
    </w:p>
    <w:p>
      <w:r>
        <w:rPr>
          <w:b w:val="0"/>
          <w:sz w:val="20"/>
        </w:rPr>
        <w:t>I consent to the sharing of my medical information with other healthcare providers involved in my care where necessary for diagnosis, treatment, or continuity of care.</w:t>
      </w:r>
    </w:p>
    <w:p>
      <w:r>
        <w:rPr>
          <w:b w:val="0"/>
          <w:sz w:val="20"/>
        </w:rPr>
        <w:t>I understand that such sharing will be done in compliance with applicable laws and only to the extent necessary.</w:t>
      </w:r>
    </w:p>
    <w:p/>
    <w:p>
      <w:r>
        <w:rPr>
          <w:b w:val="0"/>
          <w:sz w:val="20"/>
        </w:rPr>
        <w:t>Signature of Patient or Legal Guardian: ____________________________________</w:t>
      </w:r>
    </w:p>
    <w:p>
      <w:r>
        <w:rPr>
          <w:b w:val="0"/>
          <w:sz w:val="20"/>
        </w:rPr>
        <w:t>Print Name: ______________________________________________________________</w:t>
      </w:r>
    </w:p>
    <w:p>
      <w:r>
        <w:rPr>
          <w:b w:val="0"/>
          <w:sz w:val="20"/>
        </w:rPr>
        <w:t>Relationship to Patient (if applicable): _____________________________________</w:t>
      </w:r>
    </w:p>
    <w:p/>
    <w:p/>
    <w:p>
      <w:r>
        <w:rPr>
          <w:b w:val="0"/>
          <w:sz w:val="20"/>
        </w:rPr>
        <w:t>Witness Signature: _______________________________________________________</w:t>
      </w:r>
    </w:p>
    <w:p>
      <w:r>
        <w:rPr>
          <w:b w:val="0"/>
          <w:sz w:val="20"/>
        </w:rPr>
        <w:t>Print Name of Witness: 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/ Legal Guardian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https://legaltemplates-uk.com/medical-form/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medical-form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