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MARKETING LETTER</w:t>
      </w:r>
    </w:p>
    <w:p/>
    <w:p/>
    <w:p>
      <w:r>
        <w:rPr>
          <w:b/>
          <w:sz w:val="20"/>
        </w:rPr>
        <w:t>Recipient Information:</w:t>
      </w:r>
    </w:p>
    <w:p>
      <w:r>
        <w:rPr>
          <w:b w:val="0"/>
          <w:sz w:val="20"/>
        </w:rPr>
        <w:t>Name: _______________________________________________________________</w:t>
      </w:r>
    </w:p>
    <w:p>
      <w:r>
        <w:rPr>
          <w:b w:val="0"/>
          <w:sz w:val="20"/>
        </w:rPr>
        <w:t>Position/Title: ______________________________________________________</w:t>
      </w:r>
    </w:p>
    <w:p>
      <w:r>
        <w:rPr>
          <w:b w:val="0"/>
          <w:sz w:val="20"/>
        </w:rPr>
        <w:t>Company: ____________________________________________________________</w:t>
      </w:r>
    </w:p>
    <w:p>
      <w:r>
        <w:rPr>
          <w:b w:val="0"/>
          <w:sz w:val="20"/>
        </w:rPr>
        <w:t>Address: ____________________________________________________________</w:t>
      </w:r>
    </w:p>
    <w:p>
      <w:r>
        <w:rPr>
          <w:b w:val="0"/>
          <w:sz w:val="20"/>
        </w:rPr>
        <w:t>Email: ______________________________________________________________</w:t>
      </w:r>
    </w:p>
    <w:p>
      <w:r>
        <w:rPr>
          <w:b w:val="0"/>
          <w:sz w:val="20"/>
        </w:rPr>
        <w:t>Phone: ______________________________________________________________</w:t>
      </w:r>
    </w:p>
    <w:p/>
    <w:p/>
    <w:p>
      <w:r>
        <w:rPr>
          <w:b/>
          <w:sz w:val="20"/>
        </w:rPr>
        <w:t>Sender Information:</w:t>
      </w:r>
    </w:p>
    <w:p>
      <w:r>
        <w:rPr>
          <w:b w:val="0"/>
          <w:sz w:val="20"/>
        </w:rPr>
        <w:t>Name: _______________________________________________________________</w:t>
      </w:r>
    </w:p>
    <w:p>
      <w:r>
        <w:rPr>
          <w:b w:val="0"/>
          <w:sz w:val="20"/>
        </w:rPr>
        <w:t>Position/Title: ______________________________________________________</w:t>
      </w:r>
    </w:p>
    <w:p>
      <w:r>
        <w:rPr>
          <w:b w:val="0"/>
          <w:sz w:val="20"/>
        </w:rPr>
        <w:t>Company: ____________________________________________________________</w:t>
      </w:r>
    </w:p>
    <w:p>
      <w:r>
        <w:rPr>
          <w:b w:val="0"/>
          <w:sz w:val="20"/>
        </w:rPr>
        <w:t>Address: ____________________________________________________________</w:t>
      </w:r>
    </w:p>
    <w:p>
      <w:r>
        <w:rPr>
          <w:b w:val="0"/>
          <w:sz w:val="20"/>
        </w:rPr>
        <w:t>Email: ______________________________________________________________</w:t>
      </w:r>
    </w:p>
    <w:p>
      <w:r>
        <w:rPr>
          <w:b w:val="0"/>
          <w:sz w:val="20"/>
        </w:rPr>
        <w:t>Phone: ______________________________________________________________</w:t>
      </w:r>
    </w:p>
    <w:p/>
    <w:p/>
    <w:p>
      <w:r>
        <w:rPr>
          <w:b/>
          <w:sz w:val="20"/>
        </w:rPr>
        <w:t>Subject: _____________________________________________________________</w:t>
      </w:r>
    </w:p>
    <w:p/>
    <w:p/>
    <w:p>
      <w:r>
        <w:rPr>
          <w:b w:val="0"/>
          <w:sz w:val="20"/>
        </w:rPr>
        <w:t>Dear ____________________,</w:t>
      </w:r>
    </w:p>
    <w:p/>
    <w:p>
      <w:r>
        <w:rPr>
          <w:b w:val="0"/>
          <w:sz w:val="20"/>
        </w:rPr>
        <w:t>We are pleased to introduce our company and the range of services and products we offer. Our commitment to quality and customer satisfaction has established us as a trusted partner in the industry.</w:t>
      </w:r>
    </w:p>
    <w:p/>
    <w:p>
      <w:r>
        <w:rPr>
          <w:b/>
          <w:sz w:val="20"/>
        </w:rPr>
        <w:t>Company Overview:</w:t>
      </w:r>
    </w:p>
    <w:p>
      <w:r>
        <w:rPr>
          <w:b w:val="0"/>
          <w:sz w:val="20"/>
        </w:rPr>
        <w:t>Established in the UK with extensive experience, our company specialises in delivering innovative solutions tailored to meet client needs. We pride ourselves on our professionalism, expertise, and proven track record.</w:t>
      </w:r>
    </w:p>
    <w:p/>
    <w:p>
      <w:r>
        <w:rPr>
          <w:b/>
          <w:sz w:val="20"/>
        </w:rPr>
        <w:t>Products and Services:</w:t>
      </w:r>
    </w:p>
    <w:p>
      <w:r>
        <w:rPr>
          <w:b w:val="0"/>
          <w:sz w:val="20"/>
        </w:rPr>
        <w:t>• Product/Service 1: Description and key benefits.</w:t>
      </w:r>
    </w:p>
    <w:p>
      <w:r>
        <w:rPr>
          <w:b w:val="0"/>
          <w:sz w:val="20"/>
        </w:rPr>
        <w:t>• Product/Service 2: Description and key benefits.</w:t>
      </w:r>
    </w:p>
    <w:p>
      <w:r>
        <w:rPr>
          <w:b w:val="0"/>
          <w:sz w:val="20"/>
        </w:rPr>
        <w:t>• Product/Service 3: Description and key benefits.</w:t>
      </w:r>
    </w:p>
    <w:p>
      <w:r>
        <w:rPr>
          <w:b w:val="0"/>
          <w:sz w:val="20"/>
        </w:rPr>
        <w:t>Additional bespoke solutions are available to suit unique requirements.</w:t>
      </w:r>
    </w:p>
    <w:p/>
    <w:p>
      <w:r>
        <w:rPr>
          <w:b/>
          <w:sz w:val="20"/>
        </w:rPr>
        <w:t>Why Choose Us?</w:t>
      </w:r>
    </w:p>
    <w:p>
      <w:r>
        <w:rPr>
          <w:b w:val="0"/>
          <w:sz w:val="20"/>
        </w:rPr>
        <w:t>• Commitment to quality and compliance with UK industry standards.</w:t>
      </w:r>
    </w:p>
    <w:p>
      <w:r>
        <w:rPr>
          <w:b w:val="0"/>
          <w:sz w:val="20"/>
        </w:rPr>
        <w:t>• Highly qualified and experienced team.</w:t>
      </w:r>
    </w:p>
    <w:p>
      <w:r>
        <w:rPr>
          <w:b w:val="0"/>
          <w:sz w:val="20"/>
        </w:rPr>
        <w:t>• Competitive pricing and flexible contract terms.</w:t>
      </w:r>
    </w:p>
    <w:p>
      <w:r>
        <w:rPr>
          <w:b w:val="0"/>
          <w:sz w:val="20"/>
        </w:rPr>
        <w:t>• Dedicated customer support and after-sales service.</w:t>
      </w:r>
    </w:p>
    <w:p/>
    <w:p>
      <w:r>
        <w:rPr>
          <w:b w:val="0"/>
          <w:sz w:val="20"/>
        </w:rPr>
        <w:t>We would welcome the opportunity to discuss how our services can benefit your organisation and look forward to the possibility of working together. Please do not hesitate to contact us to arrange a meeting or request further information.</w:t>
      </w:r>
    </w:p>
    <w:p/>
    <w:p>
      <w:r>
        <w:rPr>
          <w:b/>
          <w:sz w:val="20"/>
        </w:rPr>
        <w:t>Legal Notice:</w:t>
      </w:r>
    </w:p>
    <w:p>
      <w:r>
        <w:rPr>
          <w:b w:val="0"/>
          <w:sz w:val="20"/>
        </w:rPr>
        <w:t>This marketing letter is intended solely for the recipient. Any disclosure, copying, distribution or any action taken or omitted to be taken in reliance on it is prohibited and may be unlawful. All information contained herein is provided in good faith and is subject to contract. No binding offer or obligation is created by this communication. All transactions are subject to the laws and regulations of England and Wales.</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https://legaltemplates-uk.com/marketing-letter/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marketing-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