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MANDATORY RECONSIDERATION REQUEST LETTER</w:t>
      </w:r>
    </w:p>
    <w:p/>
    <w:p/>
    <w:p>
      <w:r>
        <w:rPr>
          <w:b/>
          <w:sz w:val="20"/>
        </w:rPr>
        <w:t>To:</w:t>
      </w:r>
    </w:p>
    <w:p>
      <w:r>
        <w:rPr>
          <w:b w:val="0"/>
          <w:sz w:val="20"/>
        </w:rPr>
        <w:t>The Department for Work and Pensions</w:t>
      </w:r>
    </w:p>
    <w:p>
      <w:r>
        <w:rPr>
          <w:b w:val="0"/>
          <w:sz w:val="20"/>
        </w:rPr>
        <w:t>Mandatory Reconsideration Team</w:t>
      </w:r>
    </w:p>
    <w:p>
      <w:r>
        <w:rPr>
          <w:b w:val="0"/>
          <w:sz w:val="20"/>
        </w:rPr>
        <w:t>Address: ________________________________________________</w:t>
      </w:r>
    </w:p>
    <w:p/>
    <w:p/>
    <w:p>
      <w:r>
        <w:rPr>
          <w:b/>
          <w:sz w:val="20"/>
        </w:rPr>
        <w:t>From:</w:t>
      </w:r>
    </w:p>
    <w:p>
      <w:r>
        <w:rPr>
          <w:b w:val="0"/>
          <w:sz w:val="20"/>
        </w:rPr>
        <w:t>Full Name: _______________________________________________</w:t>
      </w:r>
    </w:p>
    <w:p>
      <w:r>
        <w:rPr>
          <w:b w:val="0"/>
          <w:sz w:val="20"/>
        </w:rPr>
        <w:t>National Insurance Number: _______________________________</w:t>
      </w:r>
    </w:p>
    <w:p>
      <w:r>
        <w:rPr>
          <w:b w:val="0"/>
          <w:sz w:val="20"/>
        </w:rPr>
        <w:t>Address: _________________________________________________</w:t>
      </w:r>
    </w:p>
    <w:p>
      <w:r>
        <w:rPr>
          <w:b w:val="0"/>
          <w:sz w:val="20"/>
        </w:rPr>
        <w:t>Contact Number: __________________________________________</w:t>
      </w:r>
    </w:p>
    <w:p>
      <w:r>
        <w:rPr>
          <w:b w:val="0"/>
          <w:sz w:val="20"/>
        </w:rPr>
        <w:t>Email Address (if applicable): ____________________________</w:t>
      </w:r>
    </w:p>
    <w:p/>
    <w:p/>
    <w:p>
      <w:r>
        <w:rPr>
          <w:b/>
          <w:sz w:val="20"/>
        </w:rPr>
        <w:t>Subject:</w:t>
      </w:r>
    </w:p>
    <w:p>
      <w:r>
        <w:rPr>
          <w:b/>
          <w:sz w:val="20"/>
        </w:rPr>
        <w:t>Request for Mandatory Reconsideration of Decision</w:t>
      </w:r>
    </w:p>
    <w:p/>
    <w:p>
      <w:r>
        <w:rPr>
          <w:b w:val="0"/>
          <w:sz w:val="20"/>
        </w:rPr>
        <w:t>Dear Sir or Madam,</w:t>
      </w:r>
    </w:p>
    <w:p/>
    <w:p>
      <w:r>
        <w:rPr>
          <w:b w:val="0"/>
          <w:sz w:val="20"/>
        </w:rPr>
        <w:t>I am writing to formally request a Mandatory Reconsideration of the decision made regarding my benefit claim. I believe that the decision was incorrect based on the information and circumstances provided. Please find below the relevant details and grounds for my request.</w:t>
      </w:r>
    </w:p>
    <w:p/>
    <w:p>
      <w:r>
        <w:rPr>
          <w:b/>
          <w:sz w:val="20"/>
        </w:rPr>
        <w:t>Decision Details:</w:t>
      </w:r>
    </w:p>
    <w:p>
      <w:r>
        <w:rPr>
          <w:b w:val="0"/>
          <w:sz w:val="20"/>
        </w:rPr>
        <w:t>Decision Reference Number: ____________________________________________</w:t>
      </w:r>
    </w:p>
    <w:p>
      <w:r>
        <w:rPr>
          <w:b w:val="0"/>
          <w:sz w:val="20"/>
        </w:rPr>
        <w:t>Date of Decision Notification: __________________________________________</w:t>
      </w:r>
    </w:p>
    <w:p>
      <w:r>
        <w:rPr>
          <w:b w:val="0"/>
          <w:sz w:val="20"/>
        </w:rPr>
        <w:t>Type of Benefit/Claim: _________________________________________________</w:t>
      </w:r>
    </w:p>
    <w:p/>
    <w:p>
      <w:r>
        <w:rPr>
          <w:b/>
          <w:sz w:val="20"/>
        </w:rPr>
        <w:t>Grounds for Requesting Reconsideration:</w:t>
      </w:r>
    </w:p>
    <w:p>
      <w:r>
        <w:rPr>
          <w:b w:val="0"/>
          <w:sz w:val="20"/>
        </w:rPr>
        <w:t>Please consider the following reasons why I believe the decision should be reconsidered:</w:t>
      </w:r>
    </w:p>
    <w:p>
      <w:r>
        <w:rPr>
          <w:b w:val="0"/>
          <w:sz w:val="20"/>
        </w:rPr>
        <w:t>1. 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_____________________________________________________________________</w:t>
      </w:r>
    </w:p>
    <w:p>
      <w:r>
        <w:rPr>
          <w:b w:val="0"/>
          <w:sz w:val="20"/>
        </w:rPr>
        <w:t>5. _____________________________________________________________________</w:t>
      </w:r>
    </w:p>
    <w:p/>
    <w:p>
      <w:r>
        <w:rPr>
          <w:b/>
          <w:sz w:val="20"/>
        </w:rPr>
        <w:t>Supporting Evidence:</w:t>
      </w:r>
    </w:p>
    <w:p>
      <w:r>
        <w:rPr>
          <w:b w:val="0"/>
          <w:sz w:val="20"/>
        </w:rPr>
        <w:t>I have included the following documents and evidence to support my request: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</w:t>
      </w:r>
    </w:p>
    <w:p/>
    <w:p>
      <w:r>
        <w:rPr>
          <w:b w:val="0"/>
          <w:sz w:val="20"/>
        </w:rPr>
        <w:t>I understand that this request is an important step before proceeding to an appeal, and I ask that the decision is reviewed carefully in light of the information I have provided.</w:t>
      </w:r>
    </w:p>
    <w:p/>
    <w:p>
      <w:r>
        <w:rPr>
          <w:b/>
          <w:sz w:val="20"/>
        </w:rPr>
        <w:t>Declaration:</w:t>
      </w:r>
    </w:p>
    <w:p>
      <w:r>
        <w:rPr>
          <w:b w:val="0"/>
          <w:sz w:val="20"/>
        </w:rPr>
        <w:t>I declare that the information contained in this Mandatory Reconsideration request is true and to the best of my knowledge accurate. I understand that providing false information may lead to legal consequences.</w:t>
      </w:r>
    </w:p>
    <w:p/>
    <w:p/>
    <w:p>
      <w:r>
        <w:rPr>
          <w:b w:val="0"/>
          <w:sz w:val="20"/>
        </w:rPr>
        <w:t>Please acknowledge receipt of this request and inform me of the next steps.</w:t>
      </w:r>
    </w:p>
    <w:p/>
    <w:p>
      <w:r>
        <w:rPr>
          <w:b w:val="0"/>
          <w:sz w:val="20"/>
        </w:rPr>
        <w:t>Yours faithfully,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Print Name: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https://legaltemplates-uk.com/mandatory-reconsideration-letter/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mandatory-reconsideration-letter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