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LODGER AGREEMENT</w:t>
      </w:r>
    </w:p>
    <w:p/>
    <w:p>
      <w:r>
        <w:rPr>
          <w:b/>
          <w:sz w:val="20"/>
        </w:rPr>
        <w:t>This Lodger Agreement (the “Agreement”) is made between the following parties:</w:t>
      </w:r>
    </w:p>
    <w:p/>
    <w:p>
      <w:r>
        <w:rPr>
          <w:b/>
          <w:sz w:val="20"/>
        </w:rPr>
        <w:t>Landlord Information:</w:t>
      </w:r>
    </w:p>
    <w:p>
      <w:r>
        <w:rPr>
          <w:b w:val="0"/>
          <w:sz w:val="20"/>
        </w:rPr>
        <w:t>Full Name: ____________________________________________________________</w:t>
      </w:r>
    </w:p>
    <w:p>
      <w:r>
        <w:rPr>
          <w:b w:val="0"/>
          <w:sz w:val="20"/>
        </w:rPr>
        <w:t>Address of Property: ___________________________________________________</w:t>
      </w:r>
    </w:p>
    <w:p>
      <w:r>
        <w:rPr>
          <w:b w:val="0"/>
          <w:sz w:val="20"/>
        </w:rPr>
        <w:t>Phone: _______________________________________________________________</w:t>
      </w:r>
    </w:p>
    <w:p/>
    <w:p>
      <w:r>
        <w:rPr>
          <w:b/>
          <w:sz w:val="20"/>
        </w:rPr>
        <w:t>Lodger Information:</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Phone: _______________________________________________________________</w:t>
      </w:r>
    </w:p>
    <w:p/>
    <w:p>
      <w:r>
        <w:rPr>
          <w:b/>
          <w:sz w:val="20"/>
        </w:rPr>
        <w:t>Property Details:</w:t>
      </w:r>
    </w:p>
    <w:p>
      <w:r>
        <w:rPr>
          <w:b w:val="0"/>
          <w:sz w:val="20"/>
        </w:rPr>
        <w:t>Address of Lodging: _________________________________________________</w:t>
      </w:r>
    </w:p>
    <w:p>
      <w:r>
        <w:rPr>
          <w:b w:val="0"/>
          <w:sz w:val="20"/>
        </w:rPr>
        <w:t>Description of Lodging: ______________________________________________</w:t>
      </w:r>
    </w:p>
    <w:p/>
    <w:p>
      <w:r>
        <w:rPr>
          <w:b/>
          <w:sz w:val="20"/>
        </w:rPr>
        <w:t>Term of Agreement:</w:t>
      </w:r>
    </w:p>
    <w:p>
      <w:r>
        <w:rPr>
          <w:b w:val="0"/>
          <w:sz w:val="20"/>
        </w:rPr>
        <w:t>This Agreement shall commence on the date that the Lodger moves in and shall continue on a monthly basis until terminated in accordance with this Agreement.</w:t>
      </w:r>
    </w:p>
    <w:p/>
    <w:p>
      <w:r>
        <w:rPr>
          <w:b/>
          <w:sz w:val="20"/>
        </w:rPr>
        <w:t>Rent and Payment Terms:</w:t>
      </w:r>
    </w:p>
    <w:p>
      <w:r>
        <w:rPr>
          <w:b w:val="0"/>
          <w:sz w:val="20"/>
        </w:rPr>
        <w:t>Monthly Rent: £_______________ payable in advance on the first day of each month.</w:t>
      </w:r>
    </w:p>
    <w:p>
      <w:r>
        <w:rPr>
          <w:b w:val="0"/>
          <w:sz w:val="20"/>
        </w:rPr>
        <w:t>Payment Method: _____________________________________________________</w:t>
      </w:r>
    </w:p>
    <w:p/>
    <w:p>
      <w:r>
        <w:rPr>
          <w:b/>
          <w:sz w:val="20"/>
        </w:rPr>
        <w:t>Security Deposit:</w:t>
      </w:r>
    </w:p>
    <w:p>
      <w:r>
        <w:rPr>
          <w:b w:val="0"/>
          <w:sz w:val="20"/>
        </w:rPr>
        <w:t>The Lodger shall pay a deposit of £_______________ prior to moving in, which shall be held by the Landlord and returned within 14 days of the end of this Agreement, subject to any lawful deductions for damages or unpaid rent.</w:t>
      </w:r>
    </w:p>
    <w:p/>
    <w:p>
      <w:r>
        <w:rPr>
          <w:b/>
          <w:sz w:val="20"/>
        </w:rPr>
        <w:t>Use of the Property:</w:t>
      </w:r>
    </w:p>
    <w:p>
      <w:r>
        <w:rPr>
          <w:b w:val="0"/>
          <w:sz w:val="20"/>
        </w:rPr>
        <w:t>The Lodger shall occupy the lodging only as a private residence and shall not use the property for any illegal or commercial purposes.</w:t>
      </w:r>
    </w:p>
    <w:p>
      <w:r>
        <w:rPr>
          <w:b w:val="0"/>
          <w:sz w:val="20"/>
        </w:rPr>
        <w:t>The Lodger shall not sublet or assign the lodging or any part thereof without the prior written consent of the Landlord.</w:t>
      </w:r>
    </w:p>
    <w:p/>
    <w:p>
      <w:r>
        <w:rPr>
          <w:b/>
          <w:sz w:val="20"/>
        </w:rPr>
        <w:t>Utilities and Bills:</w:t>
      </w:r>
    </w:p>
    <w:p>
      <w:r>
        <w:rPr>
          <w:b w:val="0"/>
          <w:sz w:val="20"/>
        </w:rPr>
        <w:t>The following utilities are included in the rent: ________________________________________________</w:t>
      </w:r>
    </w:p>
    <w:p>
      <w:r>
        <w:rPr>
          <w:b w:val="0"/>
          <w:sz w:val="20"/>
        </w:rPr>
        <w:t>The Lodger shall be responsible for payment of all other bills and charges relating to the lodging, including but not limited to council tax, electricity, gas, water, and internet.</w:t>
      </w:r>
    </w:p>
    <w:p/>
    <w:p>
      <w:r>
        <w:rPr>
          <w:b/>
          <w:sz w:val="20"/>
        </w:rPr>
        <w:t>Landlord’s Access:</w:t>
      </w:r>
    </w:p>
    <w:p>
      <w:r>
        <w:rPr>
          <w:b w:val="0"/>
          <w:sz w:val="20"/>
        </w:rPr>
        <w:t>The Landlord may enter the lodging only for reasonable purposes such as inspection, repairs, or emergencies, and shall provide the Lodger with at least 24 hours’ notice except in cases of emergency.</w:t>
      </w:r>
    </w:p>
    <w:p/>
    <w:p>
      <w:r>
        <w:rPr>
          <w:b/>
          <w:sz w:val="20"/>
        </w:rPr>
        <w:t>Maintenance and Repairs:</w:t>
      </w:r>
    </w:p>
    <w:p>
      <w:r>
        <w:rPr>
          <w:b w:val="0"/>
          <w:sz w:val="20"/>
        </w:rPr>
        <w:t>The Lodger shall keep the lodging in a clean and tidy condition and shall immediately notify the Landlord of any damage or defects requiring repair.</w:t>
      </w:r>
    </w:p>
    <w:p>
      <w:r>
        <w:rPr>
          <w:b w:val="0"/>
          <w:sz w:val="20"/>
        </w:rPr>
        <w:t>The Landlord shall be responsible for necessary repairs and maintenance of the lodging, except where damage is caused by the Lodger's negligence or misuse.</w:t>
      </w:r>
    </w:p>
    <w:p/>
    <w:p>
      <w:r>
        <w:rPr>
          <w:b/>
          <w:sz w:val="20"/>
        </w:rPr>
        <w:t>Termination:</w:t>
      </w:r>
    </w:p>
    <w:p>
      <w:r>
        <w:rPr>
          <w:b w:val="0"/>
          <w:sz w:val="20"/>
        </w:rPr>
        <w:t>Either party may terminate this Agreement by giving at least one calendar month's written notice to the other party.</w:t>
      </w:r>
    </w:p>
    <w:p>
      <w:r>
        <w:rPr>
          <w:b w:val="0"/>
          <w:sz w:val="20"/>
        </w:rPr>
        <w:t>The Landlord may terminate this Agreement with immediate effect if the Lodger breaches any terms of this Agreement or engages in anti-social behaviour.</w:t>
      </w:r>
    </w:p>
    <w:p/>
    <w:p>
      <w:r>
        <w:rPr>
          <w:b/>
          <w:sz w:val="20"/>
        </w:rPr>
        <w:t>Inventory:</w:t>
      </w:r>
    </w:p>
    <w:p>
      <w:r>
        <w:rPr>
          <w:b w:val="0"/>
          <w:sz w:val="20"/>
        </w:rPr>
        <w:t>An inventory of the lodging and any provided furniture and equipment shall be completed and signed by both parties at the start of this Agreement.</w:t>
      </w:r>
    </w:p>
    <w:p>
      <w:r>
        <w:rPr>
          <w:b w:val="0"/>
          <w:sz w:val="20"/>
        </w:rPr>
        <w:t>Any damages or missing items at the end of the Agreement may be deducted from the deposit.</w:t>
      </w:r>
    </w:p>
    <w:p/>
    <w:p>
      <w:r>
        <w:rPr>
          <w:b/>
          <w:sz w:val="20"/>
        </w:rPr>
        <w:t>House Rules:</w:t>
      </w:r>
    </w:p>
    <w:p>
      <w:r>
        <w:rPr>
          <w:b w:val="0"/>
          <w:sz w:val="20"/>
        </w:rPr>
        <w:t>The Lodger agrees to comply with the following house rules (if any): ________________________________________________________________</w:t>
      </w:r>
    </w:p>
    <w:p>
      <w:r>
        <w:rPr>
          <w:b w:val="0"/>
          <w:sz w:val="20"/>
        </w:rPr>
        <w:t>__________________________________________________________________________________________________</w:t>
      </w:r>
    </w:p>
    <w:p/>
    <w:p>
      <w:r>
        <w:rPr>
          <w:b/>
          <w:sz w:val="20"/>
        </w:rPr>
        <w:t>Liability:</w:t>
      </w:r>
    </w:p>
    <w:p>
      <w:r>
        <w:rPr>
          <w:b w:val="0"/>
          <w:sz w:val="20"/>
        </w:rPr>
        <w:t>The Landlord shall not be liable for any loss or damage to the Lodger's personal belongings unless caused by the Landlord’s negligence.</w:t>
      </w:r>
    </w:p>
    <w:p>
      <w:r>
        <w:rPr>
          <w:b w:val="0"/>
          <w:sz w:val="20"/>
        </w:rPr>
        <w:t>The Lodger is responsible for obtaining adequate insurance for their belongings.</w:t>
      </w:r>
    </w:p>
    <w:p/>
    <w:p>
      <w:r>
        <w:rPr>
          <w:b/>
          <w:sz w:val="20"/>
        </w:rPr>
        <w:t>Governing Law and Jurisdiction:</w:t>
      </w:r>
    </w:p>
    <w:p>
      <w:r>
        <w:rPr>
          <w:b w:val="0"/>
          <w:sz w:val="20"/>
        </w:rPr>
        <w:t>This Agreement shall be governed by and construed in accordance with the laws of England and Wales.</w:t>
      </w:r>
    </w:p>
    <w:p>
      <w:r>
        <w:rPr>
          <w:b w:val="0"/>
          <w:sz w:val="20"/>
        </w:rPr>
        <w:t>Any disputes arising out of or in connection with this Agreement shall be subject to the exclusive jurisdiction of the courts of England and Wales.</w:t>
      </w:r>
    </w:p>
    <w:p/>
    <w:p>
      <w:r>
        <w:rPr>
          <w:b/>
          <w:sz w:val="20"/>
        </w:rPr>
        <w:t>Entire Agreement:</w:t>
      </w:r>
    </w:p>
    <w:p>
      <w:r>
        <w:rPr>
          <w:b w:val="0"/>
          <w:sz w:val="20"/>
        </w:rPr>
        <w:t>This Agreement constitutes the entire agreement between the parties and supersedes any prior oral or written agreements relating to the lodging.</w:t>
      </w:r>
    </w:p>
    <w:p>
      <w:r>
        <w:rPr>
          <w:b w:val="0"/>
          <w:sz w:val="20"/>
        </w:rPr>
        <w:t>Any amendments to this Agreement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LODGER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https://legaltemplates-uk.com/lodger-agreement/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odger-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