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REMOVE DEFAULT FROM CREDIT REPORT</w:t>
      </w:r>
    </w:p>
    <w:p/>
    <w:p/>
    <w:p>
      <w:r>
        <w:rPr>
          <w:b/>
          <w:sz w:val="20"/>
        </w:rPr>
        <w:t>Sender's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____________________________ Postcode: 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Credit Reference Agency Name: 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____________________________ Postcode: __________________________</w:t>
      </w:r>
    </w:p>
    <w:p/>
    <w:p/>
    <w:p>
      <w:r>
        <w:rPr>
          <w:b/>
          <w:sz w:val="20"/>
        </w:rPr>
        <w:t>Subject: Request for Removal of Default from Credit Report</w:t>
      </w:r>
    </w:p>
    <w:p/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request the removal of a default entry from my credit report held by your agency. Please find the details of the default below for your reference and action.</w:t>
      </w:r>
    </w:p>
    <w:p/>
    <w:p>
      <w:r>
        <w:rPr>
          <w:b/>
          <w:sz w:val="20"/>
        </w:rPr>
        <w:t>Details of Default:</w:t>
      </w:r>
    </w:p>
    <w:p>
      <w:r>
        <w:rPr>
          <w:b w:val="0"/>
          <w:sz w:val="20"/>
        </w:rPr>
        <w:t>Creditor Name: 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</w:t>
      </w:r>
    </w:p>
    <w:p>
      <w:r>
        <w:rPr>
          <w:b w:val="0"/>
          <w:sz w:val="20"/>
        </w:rPr>
        <w:t>Default Reference Number: _______________________________________________</w:t>
      </w:r>
    </w:p>
    <w:p>
      <w:r>
        <w:rPr>
          <w:b w:val="0"/>
          <w:sz w:val="20"/>
        </w:rPr>
        <w:t>Date of Default: ________________________________________________________</w:t>
      </w:r>
    </w:p>
    <w:p/>
    <w:p>
      <w:r>
        <w:rPr>
          <w:b/>
          <w:sz w:val="20"/>
        </w:rPr>
        <w:t>Grounds for Removal:</w:t>
      </w:r>
    </w:p>
    <w:p>
      <w:r>
        <w:rPr>
          <w:b w:val="0"/>
          <w:sz w:val="20"/>
        </w:rPr>
        <w:t>I believe this default entry is incorrect and/or unfairly reported for the reasons outlined below:</w:t>
      </w:r>
    </w:p>
    <w:p>
      <w:r>
        <w:rPr>
          <w:b w:val="0"/>
          <w:sz w:val="20"/>
        </w:rPr>
        <w:t>1. The default was paid in full prior to the agreed settlement date and should not have been recorded.</w:t>
      </w:r>
    </w:p>
    <w:p>
      <w:r>
        <w:rPr>
          <w:b w:val="0"/>
          <w:sz w:val="20"/>
        </w:rPr>
        <w:t>2. The debt in question is not mine or has been settled through other means.</w:t>
      </w:r>
    </w:p>
    <w:p>
      <w:r>
        <w:rPr>
          <w:b w:val="0"/>
          <w:sz w:val="20"/>
        </w:rPr>
        <w:t>3. The default was recorded without proper notification or opportunity to dispute.</w:t>
      </w:r>
    </w:p>
    <w:p>
      <w:r>
        <w:rPr>
          <w:b w:val="0"/>
          <w:sz w:val="20"/>
        </w:rPr>
        <w:t>4. Any other relevant reason: ________________________________________________</w:t>
      </w:r>
    </w:p>
    <w:p/>
    <w:p>
      <w:r>
        <w:rPr>
          <w:b w:val="0"/>
          <w:sz w:val="20"/>
        </w:rPr>
        <w:t>Please find enclosed copies of the relevant documentation supporting my claim, including but not limited to:</w:t>
      </w:r>
    </w:p>
    <w:p>
      <w:r>
        <w:rPr>
          <w:b w:val="0"/>
          <w:sz w:val="20"/>
        </w:rPr>
        <w:t>- Payment receipts or bank statements confirming settlement.</w:t>
      </w:r>
    </w:p>
    <w:p>
      <w:r>
        <w:rPr>
          <w:b w:val="0"/>
          <w:sz w:val="20"/>
        </w:rPr>
        <w:t>- Correspondence with the creditor regarding the debt.</w:t>
      </w:r>
    </w:p>
    <w:p>
      <w:r>
        <w:rPr>
          <w:b w:val="0"/>
          <w:sz w:val="20"/>
        </w:rPr>
        <w:t>- Any previous credit report extracts showing conflicting information.</w:t>
      </w:r>
    </w:p>
    <w:p/>
    <w:p>
      <w:r>
        <w:rPr>
          <w:b w:val="0"/>
          <w:sz w:val="20"/>
        </w:rPr>
        <w:t>Under the Data Protection Act 2018 and the UK GDPR, I request that you investigate this matter promptly and remove the default entry if it is found to be inaccurate, incomplete, or unfairly reported. Failure to do so within a reasonable time frame may constitute a breach of my rights under these laws.</w:t>
      </w:r>
    </w:p>
    <w:p/>
    <w:p>
      <w:r>
        <w:rPr>
          <w:b w:val="0"/>
          <w:sz w:val="20"/>
        </w:rPr>
        <w:t>I kindly ask you to confirm in writing that the default has been removed or, if you disagree, provide a detailed explanation of your findings.</w:t>
      </w:r>
    </w:p>
    <w:p/>
    <w:p>
      <w:r>
        <w:rPr>
          <w:b w:val="0"/>
          <w:sz w:val="20"/>
        </w:rPr>
        <w:t>Thank you for your prompt attention to this important matter. I look forward to receiving your response at your earliest convenience.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(Optional)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Solicitor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https://legaltemplates-uk.com/letter-to-remove-default-from-credit-report/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letter-to-remove-default-from-credit-repor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