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TO DOCTOR</w:t>
      </w:r>
    </w:p>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________________________________________________________________</w:t>
      </w:r>
    </w:p>
    <w:p/>
    <w:p>
      <w:r>
        <w:rPr>
          <w:b/>
          <w:sz w:val="20"/>
        </w:rPr>
        <w:t>Recipient (Doctor) Information:</w:t>
      </w:r>
    </w:p>
    <w:p>
      <w:r>
        <w:rPr>
          <w:b w:val="0"/>
          <w:sz w:val="20"/>
        </w:rPr>
        <w:t>Dr. _________________________________________________________________</w:t>
      </w:r>
    </w:p>
    <w:p>
      <w:r>
        <w:rPr>
          <w:b w:val="0"/>
          <w:sz w:val="20"/>
        </w:rPr>
        <w:t>Clinic/Hospital: 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________________________________________________________________</w:t>
      </w:r>
    </w:p>
    <w:p/>
    <w:p>
      <w:r>
        <w:rPr>
          <w:b/>
          <w:sz w:val="20"/>
        </w:rPr>
        <w:t>Subject:</w:t>
      </w:r>
    </w:p>
    <w:p>
      <w:r>
        <w:rPr>
          <w:b w:val="0"/>
          <w:sz w:val="20"/>
        </w:rPr>
        <w:t>Request for Medical Information / Referral / Appointment</w:t>
      </w:r>
    </w:p>
    <w:p/>
    <w:p/>
    <w:p>
      <w:r>
        <w:rPr>
          <w:b w:val="0"/>
          <w:sz w:val="20"/>
        </w:rPr>
        <w:t>Dear Dr. ______________________________________________________________,</w:t>
      </w:r>
    </w:p>
    <w:p/>
    <w:p>
      <w:r>
        <w:rPr>
          <w:b w:val="0"/>
          <w:sz w:val="20"/>
        </w:rPr>
        <w:t>I am writing to you in relation to my health and medical care. Please find below the details pertinent to my request.</w:t>
      </w:r>
    </w:p>
    <w:p/>
    <w:p>
      <w:r>
        <w:rPr>
          <w:b/>
          <w:sz w:val="20"/>
        </w:rPr>
        <w:t>Patient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NHS Number (if applicable): 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p>
      <w:r>
        <w:rPr>
          <w:b/>
          <w:sz w:val="20"/>
        </w:rPr>
        <w:t>Medical History / Relevant Information:</w:t>
      </w:r>
    </w:p>
    <w:p>
      <w:r>
        <w:rPr>
          <w:b w:val="0"/>
          <w:sz w:val="20"/>
        </w:rPr>
        <w:t>Please include any relevant medical history, current conditions, ongoing treatments, medications, allergies, or other pertinent health information that should be considered.</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Reason for This Letter:</w:t>
      </w:r>
    </w:p>
    <w:p>
      <w:r>
        <w:rPr>
          <w:b w:val="0"/>
          <w:sz w:val="20"/>
        </w:rPr>
        <w:t>Please clearly state your reason(s) for writing, such as requesting a referral, seeking advice, requesting medical records, or requesting a specific treatment or appointment.</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Consent to Share Medical Information:</w:t>
      </w:r>
    </w:p>
    <w:p>
      <w:r>
        <w:rPr>
          <w:b w:val="0"/>
          <w:sz w:val="20"/>
        </w:rPr>
        <w:t>I hereby consent to the release of my medical records and relevant information to you for the purposes outlined above, in accordance with Data Protection and UK healthcare confidentiality laws.</w:t>
      </w:r>
    </w:p>
    <w:p/>
    <w:p>
      <w:r>
        <w:rPr>
          <w:b/>
          <w:sz w:val="20"/>
        </w:rPr>
        <w:t>Data Protection Notice:</w:t>
      </w:r>
    </w:p>
    <w:p>
      <w:r>
        <w:rPr>
          <w:b w:val="0"/>
          <w:sz w:val="20"/>
        </w:rPr>
        <w:t>All personal and medical information provided will be handled in accordance with the UK General Data Protection Regulation (UK GDPR) and the Data Protection Act 2018. This information will be used solely for the purposes of my medical care.</w:t>
      </w:r>
    </w:p>
    <w:p/>
    <w:p>
      <w:r>
        <w:rPr>
          <w:b/>
          <w:sz w:val="20"/>
        </w:rPr>
        <w:t>Request for Confirmation:</w:t>
      </w:r>
    </w:p>
    <w:p>
      <w:r>
        <w:rPr>
          <w:b w:val="0"/>
          <w:sz w:val="20"/>
        </w:rPr>
        <w:t>Please confirm receipt of this letter and advise on any further information or steps required on my part.</w:t>
      </w:r>
    </w:p>
    <w:p/>
    <w:p/>
    <w:p>
      <w:r>
        <w:rPr>
          <w:b w:val="0"/>
          <w:sz w:val="20"/>
        </w:rPr>
        <w:t>Thank you for your attention and assistance. I look forward to your prompt response.</w:t>
      </w:r>
    </w:p>
    <w:p/>
    <w:p/>
    <w:p>
      <w:r>
        <w:rPr>
          <w:b w:val="0"/>
          <w:sz w:val="20"/>
        </w:rPr>
        <w:t>Yours 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Signature</w:t>
            </w:r>
          </w:p>
        </w:tc>
        <w:tc>
          <w:tcPr>
            <w:tcW w:type="dxa" w:w="4986"/>
            <w:tcBorders>
              <w:top w:val="nil"/>
              <w:left w:val="nil"/>
              <w:bottom w:val="nil"/>
              <w:right w:val="nil"/>
              <w:insideH w:val="nil"/>
              <w:insideV w:val="nil"/>
            </w:tcBorders>
          </w:tcPr>
          <w:p>
            <w:pPr>
              <w:jc w:val="center"/>
            </w:pPr>
            <w:r>
              <w:t>Printed Name</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bl>
    <w:p/>
    <w:p/>
    <w:p>
      <w:pPr>
        <w:jc w:val="center"/>
      </w:pPr>
      <w:r>
        <w:rPr>
          <w:b w:val="0"/>
          <w:sz w:val="20"/>
        </w:rPr>
        <w:t>For any queries regarding this letter, please contact me via the details provided above.</w:t>
      </w:r>
    </w:p>
    <w:p>
      <w:r>
        <w:br w:type="page"/>
      </w:r>
    </w:p>
    <w:p>
      <w:pPr>
        <w:jc w:val="center"/>
      </w:pPr>
      <w:r>
        <w:rPr>
          <w:color w:val="555555"/>
          <w:sz w:val="24"/>
        </w:rPr>
        <w:t>Original source of this document:</w:t>
      </w:r>
    </w:p>
    <w:p>
      <w:pPr>
        <w:jc w:val="center"/>
      </w:pPr>
      <w:hyperlink r:id="rId9">
        <w:r>
          <w:rPr>
            <w:color w:val="0000FF"/>
            <w:u w:val="single"/>
          </w:rPr>
          <w:t>https://legaltemplates-uk.com/letter-to-doctor/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letter-to-docto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