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TO THE COURT REGARDING DRIVING BAN</w:t>
      </w:r>
    </w:p>
    <w:p/>
    <w:p/>
    <w:p>
      <w:r>
        <w:rPr>
          <w:b/>
          <w:sz w:val="20"/>
        </w:rPr>
        <w:t>To:</w:t>
      </w:r>
    </w:p>
    <w:p>
      <w:r>
        <w:rPr>
          <w:b w:val="0"/>
          <w:sz w:val="20"/>
        </w:rPr>
        <w:t>The Clerk of the Court</w:t>
      </w:r>
    </w:p>
    <w:p>
      <w:r>
        <w:rPr>
          <w:b w:val="0"/>
          <w:sz w:val="20"/>
        </w:rPr>
        <w:t>_________________________________________</w:t>
      </w:r>
    </w:p>
    <w:p>
      <w:r>
        <w:rPr>
          <w:b w:val="0"/>
          <w:sz w:val="20"/>
        </w:rPr>
        <w:t>_________________________________________</w:t>
      </w:r>
    </w:p>
    <w:p>
      <w:r>
        <w:rPr>
          <w:b w:val="0"/>
          <w:sz w:val="20"/>
        </w:rPr>
        <w:t>_________________________________________</w:t>
      </w:r>
    </w:p>
    <w:p/>
    <w:p/>
    <w:p>
      <w:r>
        <w:rPr>
          <w:b/>
          <w:sz w:val="20"/>
        </w:rPr>
        <w:t>From:</w:t>
      </w:r>
    </w:p>
    <w:p>
      <w:r>
        <w:rPr>
          <w:b w:val="0"/>
          <w:sz w:val="20"/>
        </w:rPr>
        <w:t>Employer Name: _____________________________________________</w:t>
      </w:r>
    </w:p>
    <w:p>
      <w:r>
        <w:rPr>
          <w:b w:val="0"/>
          <w:sz w:val="20"/>
        </w:rPr>
        <w:t>Address: _________________________________________________</w:t>
      </w:r>
    </w:p>
    <w:p>
      <w:r>
        <w:rPr>
          <w:b w:val="0"/>
          <w:sz w:val="20"/>
        </w:rPr>
        <w:t>__________________________________________________________</w:t>
      </w:r>
    </w:p>
    <w:p>
      <w:r>
        <w:rPr>
          <w:b w:val="0"/>
          <w:sz w:val="20"/>
        </w:rPr>
        <w:t>Contact Number: ___________________________________________</w:t>
      </w:r>
    </w:p>
    <w:p>
      <w:r>
        <w:rPr>
          <w:b w:val="0"/>
          <w:sz w:val="20"/>
        </w:rPr>
        <w:t>Email: ____________________________________________________</w:t>
      </w:r>
    </w:p>
    <w:p/>
    <w:p/>
    <w:p>
      <w:r>
        <w:rPr>
          <w:b/>
          <w:sz w:val="22"/>
        </w:rPr>
        <w:t>Subject: Letter Regarding Employee's Driving Ban</w:t>
      </w:r>
    </w:p>
    <w:p/>
    <w:p>
      <w:r>
        <w:rPr>
          <w:b w:val="0"/>
          <w:sz w:val="20"/>
        </w:rPr>
        <w:t>Dear Sir/Madam,</w:t>
      </w:r>
    </w:p>
    <w:p/>
    <w:p>
      <w:r>
        <w:rPr>
          <w:b w:val="0"/>
          <w:sz w:val="20"/>
        </w:rPr>
        <w:t>We write to inform the Court regarding the driving ban imposed on our employee, the details of which are outlined below. We acknowledge the seriousness of the offence and wish to provide relevant information concerning the employee’s role within our organisation and the implications of the driving ban on their employment and our operations.</w:t>
      </w:r>
    </w:p>
    <w:p/>
    <w:p>
      <w:r>
        <w:rPr>
          <w:b/>
          <w:sz w:val="22"/>
        </w:rPr>
        <w:t>Employee Details</w:t>
      </w:r>
    </w:p>
    <w:p>
      <w:r>
        <w:rPr>
          <w:b w:val="0"/>
          <w:sz w:val="20"/>
        </w:rPr>
        <w:t>Full Name: _______________________________________________</w:t>
      </w:r>
    </w:p>
    <w:p>
      <w:r>
        <w:rPr>
          <w:b w:val="0"/>
          <w:sz w:val="20"/>
        </w:rPr>
        <w:t>Date of Birth: ___________________________________________</w:t>
      </w:r>
    </w:p>
    <w:p>
      <w:r>
        <w:rPr>
          <w:b w:val="0"/>
          <w:sz w:val="20"/>
        </w:rPr>
        <w:t>Employee ID/Number: ______________________________________</w:t>
      </w:r>
    </w:p>
    <w:p>
      <w:r>
        <w:rPr>
          <w:b w:val="0"/>
          <w:sz w:val="20"/>
        </w:rPr>
        <w:t>Position/Job Title: _______________________________________</w:t>
      </w:r>
    </w:p>
    <w:p>
      <w:r>
        <w:rPr>
          <w:b w:val="0"/>
          <w:sz w:val="20"/>
        </w:rPr>
        <w:t>Department: _____________________________________________</w:t>
      </w:r>
    </w:p>
    <w:p/>
    <w:p>
      <w:r>
        <w:rPr>
          <w:b/>
          <w:sz w:val="22"/>
        </w:rPr>
        <w:t>Details of Driving Ban</w:t>
      </w:r>
    </w:p>
    <w:p>
      <w:r>
        <w:rPr>
          <w:b w:val="0"/>
          <w:sz w:val="20"/>
        </w:rPr>
        <w:t>Date of Offence: __________________________________________</w:t>
      </w:r>
    </w:p>
    <w:p>
      <w:r>
        <w:rPr>
          <w:b w:val="0"/>
          <w:sz w:val="20"/>
        </w:rPr>
        <w:t>Date of Driving Ban Imposition: ___________________________</w:t>
      </w:r>
    </w:p>
    <w:p>
      <w:r>
        <w:rPr>
          <w:b w:val="0"/>
          <w:sz w:val="20"/>
        </w:rPr>
        <w:t>Length of Driving Ban: ____________________________________</w:t>
      </w:r>
    </w:p>
    <w:p>
      <w:r>
        <w:rPr>
          <w:b w:val="0"/>
          <w:sz w:val="20"/>
        </w:rPr>
        <w:t>Offence Description: _____________________________________</w:t>
      </w:r>
    </w:p>
    <w:p/>
    <w:p>
      <w:r>
        <w:rPr>
          <w:b/>
          <w:sz w:val="22"/>
        </w:rPr>
        <w:t>Impact on Employment and Business Operations</w:t>
      </w:r>
    </w:p>
    <w:p>
      <w:r>
        <w:rPr>
          <w:b w:val="0"/>
          <w:sz w:val="20"/>
        </w:rPr>
        <w:t>The employee’s duties include driving as an essential function of their role. The driving ban significantly impacts their ability to perform their job responsibilities, including but not limited to client visits, delivery of goods, and attendance at off-site meetings. We have assessed alternative arrangements but foresee operational challenges during the ban period.</w:t>
      </w:r>
    </w:p>
    <w:p/>
    <w:p>
      <w:r>
        <w:rPr>
          <w:b w:val="0"/>
          <w:sz w:val="20"/>
        </w:rPr>
        <w:t>We have discussed the matter with the employee and will provide appropriate support and adjustments in compliance with employment law and health and safety regulations. This letter is submitted to keep the Court informed of the employer’s position and the potential implications of the driving ban.</w:t>
      </w:r>
    </w:p>
    <w:p/>
    <w:p>
      <w:r>
        <w:rPr>
          <w:b/>
          <w:sz w:val="22"/>
        </w:rPr>
        <w:t>Legal Compliance and Commitment</w:t>
      </w:r>
    </w:p>
    <w:p>
      <w:r>
        <w:rPr>
          <w:b w:val="0"/>
          <w:sz w:val="20"/>
        </w:rPr>
        <w:t>We confirm that the employee remains under contract and that we continue to respect all relevant statutory and regulatory obligations during the ban period. The employee is expected to comply fully with the Court’s direction and any rehabilitation or educational programmes imposed as part of the sentence.</w:t>
      </w:r>
    </w:p>
    <w:p/>
    <w:p>
      <w:r>
        <w:rPr>
          <w:b w:val="0"/>
          <w:sz w:val="20"/>
        </w:rPr>
        <w:t>Please do not hesitate to contact us should the Court require any further information or clarification regarding this matter.</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Company Stamp/Seal (if applicable): 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https://legaltemplates-uk.com/letter-to-court-from-employer-driving-ban/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to-court-from-employer-driving-ban/"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