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w:t>
      </w:r>
    </w:p>
    <w:p/>
    <w:p/>
    <w:p>
      <w:r>
        <w:rPr>
          <w:b w:val="0"/>
          <w:sz w:val="20"/>
        </w:rPr>
        <w:t>To Whom It May Concern,</w:t>
      </w:r>
    </w:p>
    <w:p/>
    <w:p>
      <w:r>
        <w:rPr>
          <w:b w:val="0"/>
          <w:sz w:val="20"/>
        </w:rPr>
        <w:t>I am writing this letter to provide my highest recommendation for the individual named below. This letter outlines their professional attributes and personal qualities that I have witnessed during our association.</w:t>
      </w:r>
    </w:p>
    <w:p/>
    <w:p>
      <w:r>
        <w:rPr>
          <w:b/>
          <w:sz w:val="20"/>
        </w:rPr>
        <w:t>Candidate Information:</w:t>
      </w:r>
    </w:p>
    <w:p>
      <w:r>
        <w:rPr>
          <w:b w:val="0"/>
          <w:sz w:val="20"/>
        </w:rPr>
        <w:t>Full Name: _________________________________________________________________</w:t>
      </w:r>
    </w:p>
    <w:p>
      <w:r>
        <w:rPr>
          <w:b w:val="0"/>
          <w:sz w:val="20"/>
        </w:rPr>
        <w:t>Position/Title: ______________________________________________________________</w:t>
      </w:r>
    </w:p>
    <w:p>
      <w:r>
        <w:rPr>
          <w:b w:val="0"/>
          <w:sz w:val="20"/>
        </w:rPr>
        <w:t>Department/Team: ____________________________________________________________</w:t>
      </w:r>
    </w:p>
    <w:p>
      <w:r>
        <w:rPr>
          <w:b w:val="0"/>
          <w:sz w:val="20"/>
        </w:rPr>
        <w:t>Period of Association: _______________________________________________________</w:t>
      </w:r>
    </w:p>
    <w:p>
      <w:r>
        <w:rPr>
          <w:b w:val="0"/>
          <w:sz w:val="20"/>
        </w:rPr>
        <w:t>Relationship to Recommender: _________________________________________________</w:t>
      </w:r>
    </w:p>
    <w:p/>
    <w:p>
      <w:r>
        <w:rPr>
          <w:b/>
          <w:sz w:val="20"/>
        </w:rPr>
        <w:t>Recommender Information:</w:t>
      </w:r>
    </w:p>
    <w:p>
      <w:r>
        <w:rPr>
          <w:b w:val="0"/>
          <w:sz w:val="20"/>
        </w:rPr>
        <w:t>Full Name: _________________________________________________________________</w:t>
      </w:r>
    </w:p>
    <w:p>
      <w:r>
        <w:rPr>
          <w:b w:val="0"/>
          <w:sz w:val="20"/>
        </w:rPr>
        <w:t>Position/Title: ______________________________________________________________</w:t>
      </w:r>
    </w:p>
    <w:p>
      <w:r>
        <w:rPr>
          <w:b w:val="0"/>
          <w:sz w:val="20"/>
        </w:rPr>
        <w:t>Organisation: _______________________________________________________________</w:t>
      </w:r>
    </w:p>
    <w:p>
      <w:r>
        <w:rPr>
          <w:b w:val="0"/>
          <w:sz w:val="20"/>
        </w:rPr>
        <w:t>Contact Information: ________________________________________________________</w:t>
      </w:r>
    </w:p>
    <w:p/>
    <w:p>
      <w:r>
        <w:rPr>
          <w:b/>
          <w:sz w:val="20"/>
        </w:rPr>
        <w:t>Professional Competencies:</w:t>
      </w:r>
    </w:p>
    <w:p>
      <w:r>
        <w:rPr>
          <w:b w:val="0"/>
          <w:sz w:val="20"/>
        </w:rPr>
        <w:t>During the time I have known and worked with the candidate, they have demonstrated exceptional skills and abilities including but not limited to:</w:t>
      </w:r>
    </w:p>
    <w:p>
      <w:r>
        <w:rPr>
          <w:b w:val="0"/>
          <w:sz w:val="20"/>
        </w:rPr>
        <w:t>- Technical proficiency and expertise in their field.</w:t>
      </w:r>
    </w:p>
    <w:p>
      <w:r>
        <w:rPr>
          <w:b w:val="0"/>
          <w:sz w:val="20"/>
        </w:rPr>
        <w:t>- Strong problem-solving skills and the ability to work under pressure.</w:t>
      </w:r>
    </w:p>
    <w:p>
      <w:r>
        <w:rPr>
          <w:b w:val="0"/>
          <w:sz w:val="20"/>
        </w:rPr>
        <w:t>- Effective communication with colleagues, clients, and stakeholders.</w:t>
      </w:r>
    </w:p>
    <w:p>
      <w:r>
        <w:rPr>
          <w:b w:val="0"/>
          <w:sz w:val="20"/>
        </w:rPr>
        <w:t>- Leadership qualities and capacity to work collaboratively within a team.</w:t>
      </w:r>
    </w:p>
    <w:p>
      <w:r>
        <w:rPr>
          <w:b w:val="0"/>
          <w:sz w:val="20"/>
        </w:rPr>
        <w:t>- Commitment to continuous professional development and adherence to best practices.</w:t>
      </w:r>
    </w:p>
    <w:p/>
    <w:p>
      <w:r>
        <w:rPr>
          <w:b/>
          <w:sz w:val="20"/>
        </w:rPr>
        <w:t>Personal Qualities:</w:t>
      </w:r>
    </w:p>
    <w:p>
      <w:r>
        <w:rPr>
          <w:b w:val="0"/>
          <w:sz w:val="20"/>
        </w:rPr>
        <w:t>The candidate is known for their integrity, reliability, and professionalism. They consistently maintain a positive attitude and demonstrate respect towards all individuals, fostering a productive and supportive work environment.</w:t>
      </w:r>
    </w:p>
    <w:p/>
    <w:p>
      <w:r>
        <w:rPr>
          <w:b/>
          <w:sz w:val="20"/>
        </w:rPr>
        <w:t>Specific Achievements:</w:t>
      </w:r>
    </w:p>
    <w:p>
      <w:r>
        <w:rPr>
          <w:b w:val="0"/>
          <w:sz w:val="20"/>
        </w:rPr>
        <w:t>Noteworthy accomplishments during the candidate’s tenure include but are not limited to:</w:t>
      </w:r>
    </w:p>
    <w:p>
      <w:r>
        <w:rPr>
          <w:b w:val="0"/>
          <w:sz w:val="20"/>
        </w:rPr>
        <w:t>- Leading successful projects that resulted in measurable improvements.</w:t>
      </w:r>
    </w:p>
    <w:p>
      <w:r>
        <w:rPr>
          <w:b w:val="0"/>
          <w:sz w:val="20"/>
        </w:rPr>
        <w:t>- Implementing innovative solutions which enhanced operational efficiency.</w:t>
      </w:r>
    </w:p>
    <w:p>
      <w:r>
        <w:rPr>
          <w:b w:val="0"/>
          <w:sz w:val="20"/>
        </w:rPr>
        <w:t>- Mentoring junior staff and contributing to team skill development.</w:t>
      </w:r>
    </w:p>
    <w:p/>
    <w:p>
      <w:r>
        <w:rPr>
          <w:b/>
          <w:sz w:val="20"/>
        </w:rPr>
        <w:t>Legal and Compliance Statement:</w:t>
      </w:r>
    </w:p>
    <w:p>
      <w:r>
        <w:rPr>
          <w:b w:val="0"/>
          <w:sz w:val="20"/>
        </w:rPr>
        <w:t>This letter is provided in good faith and to the best of my knowledge and belief. It is intended to serve as an accurate and truthful account of the candidate’s qualifications and character. The information contained herein is compliant with applicable UK data protection and employment laws, and no confidential or sensitive information has been disclosed without proper authorization.</w:t>
      </w:r>
    </w:p>
    <w:p/>
    <w:p>
      <w:r>
        <w:rPr>
          <w:b w:val="0"/>
          <w:sz w:val="20"/>
        </w:rPr>
        <w:t>In conclusion, I wholeheartedly endorse the candidate for any position or opportunity they seek to pursue. I am confident that they will bring value, dedication, and professionalism to any organisation fortunate enough to engage their services.</w:t>
      </w:r>
    </w:p>
    <w:p/>
    <w:p>
      <w:r>
        <w:rPr>
          <w:b w:val="0"/>
          <w:sz w:val="20"/>
        </w:rPr>
        <w:t>Should you require any further information or clarification, please do not hesitate to contact me at the details provided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Recommender</w:t>
            </w:r>
          </w:p>
        </w:tc>
        <w:tc>
          <w:tcPr>
            <w:tcW w:type="dxa" w:w="4986"/>
            <w:tcBorders>
              <w:top w:val="nil"/>
              <w:left w:val="nil"/>
              <w:bottom w:val="nil"/>
              <w:right w:val="nil"/>
              <w:insideH w:val="nil"/>
              <w:insideV w:val="nil"/>
            </w:tcBorders>
          </w:tcPr>
          <w:p>
            <w:pPr>
              <w:jc w:val="center"/>
            </w:pPr>
            <w:r>
              <w:t>Candidate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https://legaltemplates-uk.com/letter-of-recommendation/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of-recommendation/"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