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LETTER OF INTEREST</w:t>
      </w:r>
    </w:p>
    <w:p/>
    <w:p/>
    <w:p>
      <w:r>
        <w:rPr>
          <w:b/>
          <w:sz w:val="20"/>
        </w:rPr>
        <w:t>To:</w:t>
      </w:r>
    </w:p>
    <w:p>
      <w:r>
        <w:rPr>
          <w:b w:val="0"/>
          <w:sz w:val="20"/>
        </w:rPr>
        <w:t>Company Name: _______________________________________________________</w:t>
      </w:r>
    </w:p>
    <w:p>
      <w:r>
        <w:rPr>
          <w:b w:val="0"/>
          <w:sz w:val="20"/>
        </w:rPr>
        <w:t>Address: _____________________________________________________________</w:t>
      </w:r>
    </w:p>
    <w:p>
      <w:r>
        <w:rPr>
          <w:b w:val="0"/>
          <w:sz w:val="20"/>
        </w:rPr>
        <w:t>Contact Person: ______________________________________________________</w:t>
      </w:r>
    </w:p>
    <w:p/>
    <w:p/>
    <w:p>
      <w:r>
        <w:rPr>
          <w:b/>
          <w:sz w:val="20"/>
        </w:rPr>
        <w:t>From:</w:t>
      </w:r>
    </w:p>
    <w:p>
      <w:r>
        <w:rPr>
          <w:b w:val="0"/>
          <w:sz w:val="20"/>
        </w:rPr>
        <w:t>Full Name: __________________________________________________________</w:t>
      </w:r>
    </w:p>
    <w:p>
      <w:r>
        <w:rPr>
          <w:b w:val="0"/>
          <w:sz w:val="20"/>
        </w:rPr>
        <w:t>Position/Title: ______________________________________________________</w:t>
      </w:r>
    </w:p>
    <w:p>
      <w:r>
        <w:rPr>
          <w:b w:val="0"/>
          <w:sz w:val="20"/>
        </w:rPr>
        <w:t>Company (if applicable): ______________________________________________</w:t>
      </w:r>
    </w:p>
    <w:p>
      <w:r>
        <w:rPr>
          <w:b w:val="0"/>
          <w:sz w:val="20"/>
        </w:rPr>
        <w:t>Address: _____________________________________________________________</w:t>
      </w:r>
    </w:p>
    <w:p>
      <w:r>
        <w:rPr>
          <w:b w:val="0"/>
          <w:sz w:val="20"/>
        </w:rPr>
        <w:t>Phone: _______________________________________________________________</w:t>
      </w:r>
    </w:p>
    <w:p>
      <w:r>
        <w:rPr>
          <w:b w:val="0"/>
          <w:sz w:val="20"/>
        </w:rPr>
        <w:t>Email: _______________________________________________________________</w:t>
      </w:r>
    </w:p>
    <w:p/>
    <w:p/>
    <w:p>
      <w:r>
        <w:rPr>
          <w:b w:val="0"/>
          <w:sz w:val="20"/>
        </w:rPr>
        <w:t>Dear Sir/Madam,</w:t>
      </w:r>
    </w:p>
    <w:p/>
    <w:p>
      <w:r>
        <w:rPr>
          <w:b/>
          <w:sz w:val="20"/>
        </w:rPr>
        <w:t>Re: Expression of Interest in [Project/Opportunity Name]</w:t>
      </w:r>
    </w:p>
    <w:p/>
    <w:p>
      <w:r>
        <w:rPr>
          <w:b w:val="0"/>
          <w:sz w:val="20"/>
        </w:rPr>
        <w:t>I am writing to formally express my interest in participating in the above-mentioned project/opportunity. This letter outlines my qualifications, experience, and intent to engage in discussions or negotiations regarding potential collaboration or contract award.</w:t>
      </w:r>
    </w:p>
    <w:p/>
    <w:p/>
    <w:p>
      <w:r>
        <w:rPr>
          <w:b/>
          <w:sz w:val="20"/>
        </w:rPr>
        <w:t>1. Background</w:t>
      </w:r>
    </w:p>
    <w:p>
      <w:r>
        <w:rPr>
          <w:b w:val="0"/>
          <w:sz w:val="20"/>
        </w:rPr>
        <w:t>I have [number] years of relevant experience in [industry/field], having successfully completed projects and assignments related to [brief description of relevant experience]. My expertise covers [key skills or areas of focus], supported by a strong track record of delivering results that meet or exceed client expectations.</w:t>
      </w:r>
    </w:p>
    <w:p/>
    <w:p/>
    <w:p>
      <w:r>
        <w:rPr>
          <w:b/>
          <w:sz w:val="20"/>
        </w:rPr>
        <w:t>2. Objectives</w:t>
      </w:r>
    </w:p>
    <w:p>
      <w:r>
        <w:rPr>
          <w:b w:val="0"/>
          <w:sz w:val="20"/>
        </w:rPr>
        <w:t>The purpose of this letter is to demonstrate my commitment to exploring opportunities within your esteemed organisation and to establish a basis for further discussions. I am keen to understand the specific requirements, timelines, and scope of the project to assess how my capabilities align with your needs.</w:t>
      </w:r>
    </w:p>
    <w:p/>
    <w:p/>
    <w:p>
      <w:r>
        <w:rPr>
          <w:b/>
          <w:sz w:val="20"/>
        </w:rPr>
        <w:t>3. Capability Statement</w:t>
      </w:r>
    </w:p>
    <w:p>
      <w:r>
        <w:rPr>
          <w:b w:val="0"/>
          <w:sz w:val="20"/>
        </w:rPr>
        <w:t>I possess the following capabilities relevant to the proposed engagement:</w:t>
      </w:r>
    </w:p>
    <w:p>
      <w:pPr>
        <w:pStyle w:val="ListBullet"/>
      </w:pPr>
      <w:r>
        <w:rPr>
          <w:sz w:val="20"/>
        </w:rPr>
        <w:t>Proven expertise in project management, including planning, execution, and delivery.</w:t>
      </w:r>
    </w:p>
    <w:p>
      <w:pPr>
        <w:pStyle w:val="ListBullet"/>
      </w:pPr>
      <w:r>
        <w:rPr>
          <w:sz w:val="20"/>
        </w:rPr>
        <w:t>Strong team leadership and stakeholder communication skills.</w:t>
      </w:r>
    </w:p>
    <w:p>
      <w:pPr>
        <w:pStyle w:val="ListBullet"/>
      </w:pPr>
      <w:r>
        <w:rPr>
          <w:sz w:val="20"/>
        </w:rPr>
        <w:t>Comprehensive knowledge of applicable regulations and standards under UK law.</w:t>
      </w:r>
    </w:p>
    <w:p>
      <w:pPr>
        <w:pStyle w:val="ListBullet"/>
      </w:pPr>
      <w:r>
        <w:rPr>
          <w:sz w:val="20"/>
        </w:rPr>
        <w:t>Ability to manage budgets effectively and optimise resource allocation.</w:t>
      </w:r>
    </w:p>
    <w:p>
      <w:pPr>
        <w:pStyle w:val="ListBullet"/>
      </w:pPr>
      <w:r>
        <w:rPr>
          <w:sz w:val="20"/>
        </w:rPr>
        <w:t>Commitment to maintain high standards of quality, health, safety, and environmental compliance.</w:t>
      </w:r>
    </w:p>
    <w:p/>
    <w:p/>
    <w:p>
      <w:r>
        <w:rPr>
          <w:b/>
          <w:sz w:val="20"/>
        </w:rPr>
        <w:t>4. Proposed Approach</w:t>
      </w:r>
    </w:p>
    <w:p>
      <w:r>
        <w:rPr>
          <w:b w:val="0"/>
          <w:sz w:val="20"/>
        </w:rPr>
        <w:t>Subject to further discussions and mutual agreement, I propose the following approach to fulfil the project requirements:</w:t>
      </w:r>
    </w:p>
    <w:p>
      <w:pPr>
        <w:pStyle w:val="ListBullet"/>
      </w:pPr>
      <w:r>
        <w:rPr>
          <w:sz w:val="20"/>
        </w:rPr>
        <w:t>Initial detailed consultation to clarify objectives and deliverables.</w:t>
      </w:r>
    </w:p>
    <w:p>
      <w:pPr>
        <w:pStyle w:val="ListBullet"/>
      </w:pPr>
      <w:r>
        <w:rPr>
          <w:sz w:val="20"/>
        </w:rPr>
        <w:t>Development of a tailored strategy and timeline with milestones.</w:t>
      </w:r>
    </w:p>
    <w:p>
      <w:pPr>
        <w:pStyle w:val="ListBullet"/>
      </w:pPr>
      <w:r>
        <w:rPr>
          <w:sz w:val="20"/>
        </w:rPr>
        <w:t>Regular progress updates and transparent communication throughout the engagement.</w:t>
      </w:r>
    </w:p>
    <w:p>
      <w:pPr>
        <w:pStyle w:val="ListBullet"/>
      </w:pPr>
      <w:r>
        <w:rPr>
          <w:sz w:val="20"/>
        </w:rPr>
        <w:t>Collaboration with your team to ensure alignment and responsiveness to feedback.</w:t>
      </w:r>
    </w:p>
    <w:p>
      <w:pPr>
        <w:pStyle w:val="ListBullet"/>
      </w:pPr>
      <w:r>
        <w:rPr>
          <w:sz w:val="20"/>
        </w:rPr>
        <w:t>Adherence to all legal, regulatory, and contractual obligations applicable under UK law.</w:t>
      </w:r>
    </w:p>
    <w:p/>
    <w:p/>
    <w:p>
      <w:r>
        <w:rPr>
          <w:b/>
          <w:sz w:val="20"/>
        </w:rPr>
        <w:t>5. Confidentiality</w:t>
      </w:r>
    </w:p>
    <w:p>
      <w:r>
        <w:rPr>
          <w:b w:val="0"/>
          <w:sz w:val="20"/>
        </w:rPr>
        <w:t>I acknowledge that any information disclosed during preliminary discussions is confidential and agree to treat it as such. I am willing to enter into a Non-Disclosure Agreement (NDA) if required prior to exchanging sensitive information.</w:t>
      </w:r>
    </w:p>
    <w:p/>
    <w:p/>
    <w:p>
      <w:r>
        <w:rPr>
          <w:b/>
          <w:sz w:val="20"/>
        </w:rPr>
        <w:t>6. Non-Binding Nature</w:t>
      </w:r>
    </w:p>
    <w:p>
      <w:r>
        <w:rPr>
          <w:b w:val="0"/>
          <w:sz w:val="20"/>
        </w:rPr>
        <w:t>This Letter of Interest is not intended to create any legally binding obligations on either party. It serves solely as an expression of intent to explore potential collaboration and to open communications towards a formal agreement.</w:t>
      </w:r>
    </w:p>
    <w:p/>
    <w:p/>
    <w:p>
      <w:r>
        <w:rPr>
          <w:b/>
          <w:sz w:val="20"/>
        </w:rPr>
        <w:t>7. Governing Law</w:t>
      </w:r>
    </w:p>
    <w:p>
      <w:r>
        <w:rPr>
          <w:b w:val="0"/>
          <w:sz w:val="20"/>
        </w:rPr>
        <w:t>This Letter of Interest and any subsequent agreements shall be governed by and construed in accordance with the laws of England and Wales.</w:t>
      </w:r>
    </w:p>
    <w:p/>
    <w:p/>
    <w:p>
      <w:r>
        <w:rPr>
          <w:b w:val="0"/>
          <w:sz w:val="20"/>
        </w:rPr>
        <w:t>I look forward to the opportunity to discuss this matter further and to explore how we may work together to achieve mutual benefits. Please do not hesitate to contact me at your convenience.</w:t>
      </w:r>
    </w:p>
    <w:p/>
    <w:p/>
    <w:p/>
    <w:p>
      <w:r>
        <w:rPr>
          <w:b w:val="0"/>
          <w:sz w:val="20"/>
        </w:rPr>
        <w:t>Yours faithfully,</w:t>
      </w:r>
    </w:p>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SIGNATORY</w:t>
            </w:r>
          </w:p>
        </w:tc>
        <w:tc>
          <w:tcPr>
            <w:tcW w:type="dxa" w:w="4986"/>
            <w:tcBorders>
              <w:top w:val="nil"/>
              <w:left w:val="nil"/>
              <w:bottom w:val="nil"/>
              <w:right w:val="nil"/>
              <w:insideH w:val="nil"/>
              <w:insideV w:val="nil"/>
            </w:tcBorders>
          </w:tcPr>
          <w:p>
            <w:pPr>
              <w:jc w:val="center"/>
            </w:pPr>
            <w:r>
              <w:t>DATE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Date: ______________________________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Position/Title: 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https://legaltemplates-uk.com/letter-of-interest/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https://legaltemplates-uk.com</w:t>
        </w:r>
      </w:hyperlink>
    </w:p>
    <w:p>
      <w:pPr>
        <w:jc w:val="center"/>
      </w:pPr>
      <w:r>
        <w:rPr>
          <w:color w:val="808080"/>
          <w:sz w:val="20"/>
        </w:rPr>
        <w:t>This template is intended exclusively for personal, non-commercial use.</w:t>
        <w:br/>
        <w:t>If distributed or published, the source must be mentioned. © legaltemplates-uk.com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uk.com/letter-of-interest/" TargetMode="External"/><Relationship Id="rId10" Type="http://schemas.openxmlformats.org/officeDocument/2006/relationships/hyperlink" Target="https://legaltemplates-u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