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EMPLOYMENT</w:t>
      </w:r>
    </w:p>
    <w:p/>
    <w:p/>
    <w:p>
      <w:r>
        <w:rPr>
          <w:b/>
          <w:sz w:val="20"/>
        </w:rPr>
        <w:t>Employer Information:</w:t>
      </w:r>
    </w:p>
    <w:p>
      <w:r>
        <w:rPr>
          <w:b w:val="0"/>
          <w:sz w:val="20"/>
        </w:rPr>
        <w:t>Company Name: ____________________________________________________________</w:t>
      </w:r>
    </w:p>
    <w:p>
      <w:r>
        <w:rPr>
          <w:b w:val="0"/>
          <w:sz w:val="20"/>
        </w:rPr>
        <w:t>Registered Address: ______________________________________________________</w:t>
      </w:r>
    </w:p>
    <w:p>
      <w:r>
        <w:rPr>
          <w:b w:val="0"/>
          <w:sz w:val="20"/>
        </w:rPr>
        <w:t>Company Registration Number: 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National Insurance Number: _______________________________________________</w:t>
      </w:r>
    </w:p>
    <w:p>
      <w:r>
        <w:rPr>
          <w:b w:val="0"/>
          <w:sz w:val="20"/>
        </w:rPr>
        <w:t>Date of Birth: ___________________________________________________________</w:t>
      </w:r>
    </w:p>
    <w:p/>
    <w:p>
      <w:r>
        <w:rPr>
          <w:b/>
          <w:sz w:val="20"/>
        </w:rPr>
        <w:t>Position:</w:t>
      </w:r>
    </w:p>
    <w:p>
      <w:r>
        <w:rPr>
          <w:b w:val="0"/>
          <w:sz w:val="20"/>
        </w:rPr>
        <w:t>Job Title: _______________________________________________________________</w:t>
      </w:r>
    </w:p>
    <w:p>
      <w:r>
        <w:rPr>
          <w:b w:val="0"/>
          <w:sz w:val="20"/>
        </w:rPr>
        <w:t>Start Date: ______________________________________________________________</w:t>
      </w:r>
    </w:p>
    <w:p>
      <w:r>
        <w:rPr>
          <w:b w:val="0"/>
          <w:sz w:val="20"/>
        </w:rPr>
        <w:t>Place of Work: ___________________________________________________________</w:t>
      </w:r>
    </w:p>
    <w:p/>
    <w:p>
      <w:r>
        <w:rPr>
          <w:b/>
          <w:sz w:val="20"/>
        </w:rPr>
        <w:t>Working Hours:</w:t>
      </w:r>
    </w:p>
    <w:p>
      <w:r>
        <w:rPr>
          <w:b w:val="0"/>
          <w:sz w:val="20"/>
        </w:rPr>
        <w:t>The normal working hours shall be ______________ hours per week, from ______________ to ______________ on the following days: ________________________________________________________.</w:t>
      </w:r>
    </w:p>
    <w:p>
      <w:r>
        <w:rPr>
          <w:b w:val="0"/>
          <w:sz w:val="20"/>
        </w:rPr>
        <w:t>The Employee may be required to work additional hours as reasonably necessary to fulfil the duties of the role without additional pay unless otherwise agreed.</w:t>
      </w:r>
    </w:p>
    <w:p/>
    <w:p>
      <w:r>
        <w:rPr>
          <w:b/>
          <w:sz w:val="20"/>
        </w:rPr>
        <w:t>Salary and Payment:</w:t>
      </w:r>
    </w:p>
    <w:p>
      <w:r>
        <w:rPr>
          <w:b w:val="0"/>
          <w:sz w:val="20"/>
        </w:rPr>
        <w:t>The Employee will be paid a gross salary of £__________________ per annum/month/week (delete as appropriate), payable monthly in arrears by bank transfer on or around the ______ day of each month.</w:t>
      </w:r>
    </w:p>
    <w:p>
      <w:r>
        <w:rPr>
          <w:b w:val="0"/>
          <w:sz w:val="20"/>
        </w:rPr>
        <w:t>All payments are subject to deductions for income tax, National Insurance contributions, and any other deductions required by law or agreed by the Employee.</w:t>
      </w:r>
    </w:p>
    <w:p/>
    <w:p>
      <w:r>
        <w:rPr>
          <w:b/>
          <w:sz w:val="20"/>
        </w:rPr>
        <w:t>Probationary Period:</w:t>
      </w:r>
    </w:p>
    <w:p>
      <w:r>
        <w:rPr>
          <w:b w:val="0"/>
          <w:sz w:val="20"/>
        </w:rPr>
        <w:t>The Employee’s employment shall be subject to a probationary period of ______ months commencing on the Start Date.</w:t>
      </w:r>
    </w:p>
    <w:p>
      <w:r>
        <w:rPr>
          <w:b w:val="0"/>
          <w:sz w:val="20"/>
        </w:rPr>
        <w:t>During this period, employment may be terminated by either party with _______ weeks’ notice or payment in lieu.</w:t>
      </w:r>
    </w:p>
    <w:p>
      <w:r>
        <w:rPr>
          <w:b w:val="0"/>
          <w:sz w:val="20"/>
        </w:rPr>
        <w:t>Upon successful completion of the probationary period, the Employee’s employment will continue subject to the terms of this Letter.</w:t>
      </w:r>
    </w:p>
    <w:p/>
    <w:p>
      <w:r>
        <w:rPr>
          <w:b/>
          <w:sz w:val="20"/>
        </w:rPr>
        <w:t>Duties and Responsibilities:</w:t>
      </w:r>
    </w:p>
    <w:p>
      <w:r>
        <w:rPr>
          <w:b w:val="0"/>
          <w:sz w:val="20"/>
        </w:rPr>
        <w:t>The Employee shall perform all duties reasonably assigned by the Employer, faithfully and to the best of their ability, complying with all lawful and reasonable instructions and policies of the Employer.</w:t>
      </w:r>
    </w:p>
    <w:p>
      <w:r>
        <w:rPr>
          <w:b w:val="0"/>
          <w:sz w:val="20"/>
        </w:rPr>
        <w:t>The Employee agrees to devote the whole of their working time, attention and abilities to the Employer’s business and shall not, without prior written consent, engage in any other employment or business.</w:t>
      </w:r>
    </w:p>
    <w:p/>
    <w:p>
      <w:r>
        <w:rPr>
          <w:b/>
          <w:sz w:val="20"/>
        </w:rPr>
        <w:t>Holiday Entitlement:</w:t>
      </w:r>
    </w:p>
    <w:p>
      <w:r>
        <w:rPr>
          <w:b w:val="0"/>
          <w:sz w:val="20"/>
        </w:rPr>
        <w:t>The Employee is entitled to ______ days of paid holiday per leave year in addition to statutory public holidays.</w:t>
      </w:r>
    </w:p>
    <w:p>
      <w:r>
        <w:rPr>
          <w:b w:val="0"/>
          <w:sz w:val="20"/>
        </w:rPr>
        <w:t>Holiday must be taken at times convenient to the Employer and with prior approval.</w:t>
      </w:r>
    </w:p>
    <w:p>
      <w:r>
        <w:rPr>
          <w:b w:val="0"/>
          <w:sz w:val="20"/>
        </w:rPr>
        <w:t>Unused holiday entitlement cannot be carried forward except as required by law.</w:t>
      </w:r>
    </w:p>
    <w:p/>
    <w:p>
      <w:r>
        <w:rPr>
          <w:b/>
          <w:sz w:val="20"/>
        </w:rPr>
        <w:t>Sickness Absence and Pay:</w:t>
      </w:r>
    </w:p>
    <w:p>
      <w:r>
        <w:rPr>
          <w:b w:val="0"/>
          <w:sz w:val="20"/>
        </w:rPr>
        <w:t>The Employee must notify the Employer as soon as possible on the first day of absence due to sickness and provide medical certificates where required.</w:t>
      </w:r>
    </w:p>
    <w:p>
      <w:r>
        <w:rPr>
          <w:b w:val="0"/>
          <w:sz w:val="20"/>
        </w:rPr>
        <w:t>Statutory Sick Pay (SSP) will be paid where eligible and in accordance with current legislation.</w:t>
      </w:r>
    </w:p>
    <w:p/>
    <w:p>
      <w:r>
        <w:rPr>
          <w:b/>
          <w:sz w:val="20"/>
        </w:rPr>
        <w:t>Pension Scheme:</w:t>
      </w:r>
    </w:p>
    <w:p>
      <w:r>
        <w:rPr>
          <w:b w:val="0"/>
          <w:sz w:val="20"/>
        </w:rPr>
        <w:t>The Employee will be eligible to join the Employer’s pension scheme in accordance with the applicable rules and UK pension legislation.</w:t>
      </w:r>
    </w:p>
    <w:p>
      <w:r>
        <w:rPr>
          <w:b w:val="0"/>
          <w:sz w:val="20"/>
        </w:rPr>
        <w:t>Details of the scheme and participation will be provided separately.</w:t>
      </w:r>
    </w:p>
    <w:p/>
    <w:p>
      <w:r>
        <w:rPr>
          <w:b/>
          <w:sz w:val="20"/>
        </w:rPr>
        <w:t>Confidentiality:</w:t>
      </w:r>
    </w:p>
    <w:p>
      <w:r>
        <w:rPr>
          <w:b w:val="0"/>
          <w:sz w:val="20"/>
        </w:rPr>
        <w:t>The Employee must not, during or after their employment, disclose any confidential information relating to the Employer’s business, clients, or affairs except as required by law or with prior written consent.</w:t>
      </w:r>
    </w:p>
    <w:p/>
    <w:p>
      <w:r>
        <w:rPr>
          <w:b/>
          <w:sz w:val="20"/>
        </w:rPr>
        <w:t>Data Protection:</w:t>
      </w:r>
    </w:p>
    <w:p>
      <w:r>
        <w:rPr>
          <w:b w:val="0"/>
          <w:sz w:val="20"/>
        </w:rPr>
        <w:t>The Employer will process personal data relating to the Employee in accordance with data protection legislation and the Employer’s policies.</w:t>
      </w:r>
    </w:p>
    <w:p>
      <w:r>
        <w:rPr>
          <w:b w:val="0"/>
          <w:sz w:val="20"/>
        </w:rPr>
        <w:t>The Employee consents to such processing for employment purposes.</w:t>
      </w:r>
    </w:p>
    <w:p/>
    <w:p>
      <w:r>
        <w:rPr>
          <w:b/>
          <w:sz w:val="20"/>
        </w:rPr>
        <w:t>Termination of Employment:</w:t>
      </w:r>
    </w:p>
    <w:p>
      <w:r>
        <w:rPr>
          <w:b w:val="0"/>
          <w:sz w:val="20"/>
        </w:rPr>
        <w:t>After successful completion of the probationary period, the employment may be terminated by either party giving no less than ______ weeks’ written notice.</w:t>
      </w:r>
    </w:p>
    <w:p>
      <w:r>
        <w:rPr>
          <w:b w:val="0"/>
          <w:sz w:val="20"/>
        </w:rPr>
        <w:t>The Employer reserves the right to terminate employment with payment in lieu of notice.</w:t>
      </w:r>
    </w:p>
    <w:p>
      <w:r>
        <w:rPr>
          <w:b w:val="0"/>
          <w:sz w:val="20"/>
        </w:rPr>
        <w:t>Termination may be immediate in cases of gross misconduct or other lawful reasons.</w:t>
      </w:r>
    </w:p>
    <w:p/>
    <w:p>
      <w:r>
        <w:rPr>
          <w:b/>
          <w:sz w:val="20"/>
        </w:rPr>
        <w:t>Governing Law and Jurisdiction:</w:t>
      </w:r>
    </w:p>
    <w:p>
      <w:r>
        <w:rPr>
          <w:b w:val="0"/>
          <w:sz w:val="20"/>
        </w:rPr>
        <w:t>This Letter and the Employee’s employment shall be governed by and construed in accordance with the laws of England and Wales.</w:t>
      </w:r>
    </w:p>
    <w:p>
      <w:r>
        <w:rPr>
          <w:b w:val="0"/>
          <w:sz w:val="20"/>
        </w:rPr>
        <w:t>The parties submit to the exclusive jurisdiction of the courts of England and Wales in respect of any dispute arising out of or in connection with this Letter or the employment.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https://legaltemplates-uk.com/letter-of-employment/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employ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