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CLAIM</w:t>
      </w:r>
    </w:p>
    <w:p/>
    <w:p/>
    <w:p>
      <w:r>
        <w:rPr>
          <w:b/>
          <w:sz w:val="20"/>
        </w:rPr>
        <w:t>Sender's Details:</w:t>
      </w:r>
    </w:p>
    <w:p>
      <w:r>
        <w:rPr>
          <w:b w:val="0"/>
          <w:sz w:val="20"/>
        </w:rPr>
        <w:t>Full Name / Company Name: 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Recipient's Details:</w:t>
      </w:r>
    </w:p>
    <w:p>
      <w:r>
        <w:rPr>
          <w:b w:val="0"/>
          <w:sz w:val="20"/>
        </w:rPr>
        <w:t>Full Name / Company Name: 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r>
        <w:rPr>
          <w:b/>
          <w:sz w:val="20"/>
        </w:rPr>
        <w:t>Reference:</w:t>
      </w:r>
    </w:p>
    <w:p>
      <w:r>
        <w:rPr>
          <w:b w:val="0"/>
          <w:sz w:val="20"/>
        </w:rPr>
        <w:t>__________________________________________________________________________</w:t>
      </w:r>
    </w:p>
    <w:p/>
    <w:p>
      <w:r>
        <w:rPr>
          <w:b/>
          <w:sz w:val="20"/>
        </w:rPr>
        <w:t>Subject:</w:t>
      </w:r>
    </w:p>
    <w:p>
      <w:r>
        <w:rPr>
          <w:b w:val="0"/>
          <w:sz w:val="20"/>
        </w:rPr>
        <w:t>Letter of Claim Pursuant to the Pre-Action Protocols.</w:t>
      </w:r>
    </w:p>
    <w:p/>
    <w:p/>
    <w:p>
      <w:r>
        <w:rPr>
          <w:b w:val="0"/>
          <w:sz w:val="20"/>
        </w:rPr>
        <w:t>Dear Sir / Madam,</w:t>
      </w:r>
    </w:p>
    <w:p/>
    <w:p>
      <w:r>
        <w:rPr>
          <w:b w:val="0"/>
          <w:sz w:val="20"/>
        </w:rPr>
        <w:t>We write to you concerning the dispute set out below. This letter sets out our client's claim and invites you to settle the matter without court proceedings. Please note that this letter is sent in accordance with the Pre-Action Protocols under the Civil Procedure Rules.</w:t>
      </w:r>
    </w:p>
    <w:p/>
    <w:p>
      <w:r>
        <w:rPr>
          <w:b/>
          <w:sz w:val="20"/>
        </w:rPr>
        <w:t>Background:</w:t>
      </w:r>
    </w:p>
    <w:p>
      <w:r>
        <w:rPr>
          <w:b w:val="0"/>
          <w:sz w:val="20"/>
        </w:rPr>
        <w:t>1. Our client contracted with you for the supply of goods/services as per the terms agreed.</w:t>
      </w:r>
    </w:p>
    <w:p>
      <w:r>
        <w:rPr>
          <w:b w:val="0"/>
          <w:sz w:val="20"/>
        </w:rPr>
        <w:t>2. The contractual obligations have not been met satisfactorily due to the following reasons:</w:t>
      </w:r>
    </w:p>
    <w:p>
      <w:r>
        <w:rPr>
          <w:b w:val="0"/>
          <w:sz w:val="20"/>
        </w:rPr>
        <w:t xml:space="preserve">   - _________________________________________________________________</w:t>
      </w:r>
    </w:p>
    <w:p>
      <w:r>
        <w:rPr>
          <w:b w:val="0"/>
          <w:sz w:val="20"/>
        </w:rPr>
        <w:t xml:space="preserve">   - _________________________________________________________________</w:t>
      </w:r>
    </w:p>
    <w:p>
      <w:r>
        <w:rPr>
          <w:b w:val="0"/>
          <w:sz w:val="20"/>
        </w:rPr>
        <w:t>3. Attempts to resolve these issues informally have been unsuccessful.</w:t>
      </w:r>
    </w:p>
    <w:p/>
    <w:p>
      <w:r>
        <w:rPr>
          <w:b/>
          <w:sz w:val="20"/>
        </w:rPr>
        <w:t>Details of Claim:</w:t>
      </w:r>
    </w:p>
    <w:p>
      <w:r>
        <w:rPr>
          <w:b w:val="0"/>
          <w:sz w:val="20"/>
        </w:rPr>
        <w:t>Our client claims the following relief(s):</w:t>
      </w:r>
    </w:p>
    <w:p>
      <w:r>
        <w:rPr>
          <w:b w:val="0"/>
          <w:sz w:val="20"/>
        </w:rPr>
        <w:t>1. Payment of £________________ due under the contract.</w:t>
      </w:r>
    </w:p>
    <w:p>
      <w:r>
        <w:rPr>
          <w:b w:val="0"/>
          <w:sz w:val="20"/>
        </w:rPr>
        <w:t>2. Interest pursuant to the Late Payment of Commercial Debts (Interest) Act 1998 at the applicable rate.</w:t>
      </w:r>
    </w:p>
    <w:p>
      <w:r>
        <w:rPr>
          <w:b w:val="0"/>
          <w:sz w:val="20"/>
        </w:rPr>
        <w:t>3. Costs associated with this claim.</w:t>
      </w:r>
    </w:p>
    <w:p>
      <w:r>
        <w:rPr>
          <w:b w:val="0"/>
          <w:sz w:val="20"/>
        </w:rPr>
        <w:t>4. Any other relief the court deems just and equitable.</w:t>
      </w:r>
    </w:p>
    <w:p/>
    <w:p>
      <w:r>
        <w:rPr>
          <w:b/>
          <w:sz w:val="20"/>
        </w:rPr>
        <w:t>Summary of Relevant Facts:</w:t>
      </w:r>
    </w:p>
    <w:p>
      <w:r>
        <w:rPr>
          <w:b w:val="0"/>
          <w:sz w:val="20"/>
        </w:rPr>
        <w:t>Please consider the following important facts relating to this claim:</w:t>
      </w:r>
    </w:p>
    <w:p>
      <w:r>
        <w:rPr>
          <w:b w:val="0"/>
          <w:sz w:val="20"/>
        </w:rPr>
        <w:t>• Date of Contract: _________________________________________________</w:t>
      </w:r>
    </w:p>
    <w:p>
      <w:r>
        <w:rPr>
          <w:b w:val="0"/>
          <w:sz w:val="20"/>
        </w:rPr>
        <w:t>• Description of Goods/Services: ____________________________________</w:t>
      </w:r>
    </w:p>
    <w:p>
      <w:r>
        <w:rPr>
          <w:b w:val="0"/>
          <w:sz w:val="20"/>
        </w:rPr>
        <w:t>• Contractual Price/Amount Due: £____________________________________</w:t>
      </w:r>
    </w:p>
    <w:p>
      <w:r>
        <w:rPr>
          <w:b w:val="0"/>
          <w:sz w:val="20"/>
        </w:rPr>
        <w:t>• Due Date for Payment/Performance: _________________________________</w:t>
      </w:r>
    </w:p>
    <w:p>
      <w:r>
        <w:rPr>
          <w:b w:val="0"/>
          <w:sz w:val="20"/>
        </w:rPr>
        <w:t>• Relevant Correspondence Dates: _____________________________________</w:t>
      </w:r>
    </w:p>
    <w:p>
      <w:r>
        <w:rPr>
          <w:b w:val="0"/>
          <w:sz w:val="20"/>
        </w:rPr>
        <w:t>• Any inspections, reports, or surveys conducted: _____________________</w:t>
      </w:r>
    </w:p>
    <w:p/>
    <w:p>
      <w:r>
        <w:rPr>
          <w:b/>
          <w:sz w:val="20"/>
        </w:rPr>
        <w:t>Legal Basis of Claim:</w:t>
      </w:r>
    </w:p>
    <w:p>
      <w:r>
        <w:rPr>
          <w:b w:val="0"/>
          <w:sz w:val="20"/>
        </w:rPr>
        <w:t>The claim is based on breach of contract in accordance with the laws of England and Wales. Our client has fulfilled all obligations under the contract and has complied with all reasonable requests to resolve this matter amicably. The Defendant is therefore liable for the outstanding sums and associated damages.</w:t>
      </w:r>
    </w:p>
    <w:p/>
    <w:p>
      <w:r>
        <w:rPr>
          <w:b/>
          <w:sz w:val="20"/>
        </w:rPr>
        <w:t>Proposed Resolution:</w:t>
      </w:r>
    </w:p>
    <w:p>
      <w:r>
        <w:rPr>
          <w:b w:val="0"/>
          <w:sz w:val="20"/>
        </w:rPr>
        <w:t>We urge you to:</w:t>
      </w:r>
    </w:p>
    <w:p>
      <w:r>
        <w:rPr>
          <w:b w:val="0"/>
          <w:sz w:val="20"/>
        </w:rPr>
        <w:t>1. Pay the outstanding amount of £________________ within 14 days of receipt of this letter.</w:t>
      </w:r>
    </w:p>
    <w:p>
      <w:r>
        <w:rPr>
          <w:b w:val="0"/>
          <w:sz w:val="20"/>
        </w:rPr>
        <w:t>2. Confirm in writing your acceptance of this claim and willingness to resolve this matter without court proceedings.</w:t>
      </w:r>
    </w:p>
    <w:p>
      <w:r>
        <w:rPr>
          <w:b w:val="0"/>
          <w:sz w:val="20"/>
        </w:rPr>
        <w:t>3. Engage in alternative dispute resolution if appropriate.</w:t>
      </w:r>
    </w:p>
    <w:p/>
    <w:p>
      <w:r>
        <w:rPr>
          <w:b/>
          <w:sz w:val="20"/>
        </w:rPr>
        <w:t>If we do not receive a satisfactory response within 14 days from the date you receive this letter, our client instructs us to commence legal proceedings without further notice and to seek costs and interest arising from the delay.</w:t>
      </w:r>
    </w:p>
    <w:p/>
    <w:p>
      <w:r>
        <w:rPr>
          <w:b/>
          <w:sz w:val="20"/>
        </w:rPr>
        <w:t>Enclosures:</w:t>
      </w:r>
    </w:p>
    <w:p>
      <w:r>
        <w:rPr>
          <w:b w:val="0"/>
          <w:sz w:val="20"/>
        </w:rPr>
        <w:t>Please find enclosed copies of relevant documents including but not limited to:</w:t>
      </w:r>
    </w:p>
    <w:p>
      <w:r>
        <w:rPr>
          <w:b w:val="0"/>
          <w:sz w:val="20"/>
        </w:rPr>
        <w:t>• Contract or Agreement</w:t>
      </w:r>
    </w:p>
    <w:p>
      <w:r>
        <w:rPr>
          <w:b w:val="0"/>
          <w:sz w:val="20"/>
        </w:rPr>
        <w:t>• Correspondence related to the dispute</w:t>
      </w:r>
    </w:p>
    <w:p>
      <w:r>
        <w:rPr>
          <w:b w:val="0"/>
          <w:sz w:val="20"/>
        </w:rPr>
        <w:t>• Invoices</w:t>
      </w:r>
    </w:p>
    <w:p>
      <w:r>
        <w:rPr>
          <w:b w:val="0"/>
          <w:sz w:val="20"/>
        </w:rPr>
        <w:t>• Reports / Surveys</w:t>
      </w:r>
    </w:p>
    <w:p>
      <w:r>
        <w:rPr>
          <w:b w:val="0"/>
          <w:sz w:val="20"/>
        </w:rPr>
        <w:t>• Any other supporting documentation</w:t>
      </w:r>
    </w:p>
    <w:p/>
    <w:p>
      <w:r>
        <w:rPr>
          <w:b/>
          <w:sz w:val="20"/>
        </w:rPr>
        <w:t>Contact Details:</w:t>
      </w:r>
    </w:p>
    <w:p>
      <w:r>
        <w:rPr>
          <w:b w:val="0"/>
          <w:sz w:val="20"/>
        </w:rPr>
        <w:t>For any queries or to discuss this matter further, please contact:</w:t>
      </w:r>
    </w:p>
    <w:p>
      <w:r>
        <w:rPr>
          <w:b w:val="0"/>
          <w:sz w:val="20"/>
        </w:rPr>
        <w:t>Name: ________________________________________________________________</w:t>
      </w:r>
    </w:p>
    <w:p>
      <w:r>
        <w:rPr>
          <w:b w:val="0"/>
          <w:sz w:val="20"/>
        </w:rPr>
        <w:t>Position: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We trust that this matter can be resolved promptly and amicably to avoid unnecessary expense and inconvenience. Please treat this letter with due urgency.</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 _________________________</w:t>
            </w:r>
          </w:p>
        </w:tc>
        <w:tc>
          <w:tcPr>
            <w:tcW w:type="dxa" w:w="4986"/>
            <w:tcBorders>
              <w:top w:val="nil"/>
              <w:left w:val="nil"/>
              <w:bottom w:val="nil"/>
              <w:right w:val="nil"/>
              <w:insideH w:val="nil"/>
              <w:insideV w:val="nil"/>
            </w:tcBorders>
          </w:tcPr>
          <w:p>
            <w:pPr>
              <w:jc w:val="center"/>
            </w:pPr>
            <w:r>
              <w:t>Recipient's Acknowledgement: _________________________</w:t>
            </w:r>
          </w:p>
        </w:tc>
      </w:tr>
      <w:tr>
        <w:tc>
          <w:tcPr>
            <w:tcW w:type="dxa" w:w="4986"/>
            <w:tcBorders>
              <w:top w:val="nil"/>
              <w:left w:val="nil"/>
              <w:bottom w:val="nil"/>
              <w:right w:val="nil"/>
              <w:insideH w:val="nil"/>
              <w:insideV w:val="nil"/>
            </w:tcBorders>
          </w:tcPr>
          <w:p>
            <w:pPr>
              <w:jc w:val="center"/>
            </w:pPr>
            <w:r>
              <w:t>Name: _____________________________________________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https://legaltemplates-uk.com/letter-of-claim/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clai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