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FROM LANDLORD FOR UNIVERSAL CREDIT</w:t>
      </w:r>
    </w:p>
    <w:p/>
    <w:p/>
    <w:p>
      <w:r>
        <w:rPr>
          <w:b w:val="0"/>
          <w:sz w:val="20"/>
        </w:rPr>
        <w:t>To Whom It May Concern,</w:t>
      </w:r>
    </w:p>
    <w:p/>
    <w:p>
      <w:r>
        <w:rPr>
          <w:b w:val="0"/>
          <w:sz w:val="20"/>
        </w:rPr>
        <w:t>This letter is to confirm the details of the tenancy agreement between the landlord and tenant for the purpose of Universal Credit housing cost support.</w:t>
      </w:r>
    </w:p>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Telephone Number: _____________________________________________________</w:t>
      </w:r>
    </w:p>
    <w:p>
      <w:r>
        <w:rPr>
          <w:b w:val="0"/>
          <w:sz w:val="20"/>
        </w:rPr>
        <w:t>Email Address: _________________________________________________________</w:t>
      </w:r>
    </w:p>
    <w:p/>
    <w:p/>
    <w:p>
      <w:r>
        <w:rPr>
          <w:b/>
          <w:sz w:val="20"/>
        </w:rPr>
        <w:t>Tenant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of Tenancy: ____________________________________________________</w:t>
      </w:r>
    </w:p>
    <w:p>
      <w:r>
        <w:rPr>
          <w:b w:val="0"/>
          <w:sz w:val="20"/>
        </w:rPr>
        <w:t>Telephone Number: _____________________________________________________</w:t>
      </w:r>
    </w:p>
    <w:p/>
    <w:p/>
    <w:p>
      <w:r>
        <w:rPr>
          <w:b/>
          <w:sz w:val="20"/>
        </w:rPr>
        <w:t>Tenancy Agreement Details:</w:t>
      </w:r>
    </w:p>
    <w:p>
      <w:r>
        <w:rPr>
          <w:b w:val="0"/>
          <w:sz w:val="20"/>
        </w:rPr>
        <w:t>Type of Tenancy: _______________________________________________________</w:t>
      </w:r>
    </w:p>
    <w:p>
      <w:r>
        <w:rPr>
          <w:b w:val="0"/>
          <w:sz w:val="20"/>
        </w:rPr>
        <w:t>Start Date of Tenancy: _________________________________________________</w:t>
      </w:r>
    </w:p>
    <w:p>
      <w:r>
        <w:rPr>
          <w:b w:val="0"/>
          <w:sz w:val="20"/>
        </w:rPr>
        <w:t>Tenancy Term: _________________________________________________________</w:t>
      </w:r>
    </w:p>
    <w:p>
      <w:r>
        <w:rPr>
          <w:b w:val="0"/>
          <w:sz w:val="20"/>
        </w:rPr>
        <w:t>Rent Amount (weekly/monthly): __________________________________________</w:t>
      </w:r>
    </w:p>
    <w:p>
      <w:r>
        <w:rPr>
          <w:b w:val="0"/>
          <w:sz w:val="20"/>
        </w:rPr>
        <w:t>Rent Payment Frequency: _______________________________________________</w:t>
      </w:r>
    </w:p>
    <w:p>
      <w:r>
        <w:rPr>
          <w:b w:val="0"/>
          <w:sz w:val="20"/>
        </w:rPr>
        <w:t>Rent Payment Method: _________________________________________________</w:t>
      </w:r>
    </w:p>
    <w:p/>
    <w:p/>
    <w:p>
      <w:r>
        <w:rPr>
          <w:b/>
          <w:sz w:val="20"/>
        </w:rPr>
        <w:t>Rent Payment and Arrears:</w:t>
      </w:r>
    </w:p>
    <w:p>
      <w:r>
        <w:rPr>
          <w:b w:val="0"/>
          <w:sz w:val="20"/>
        </w:rPr>
        <w:t>The tenant is responsible for paying the rent as per the agreement above. Any rent arrears or payment history should be declared as follows: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p>
      <w:r>
        <w:rPr>
          <w:b/>
          <w:sz w:val="20"/>
        </w:rPr>
        <w:t>Deposit Information:</w:t>
      </w:r>
    </w:p>
    <w:p>
      <w:r>
        <w:rPr>
          <w:b w:val="0"/>
          <w:sz w:val="20"/>
        </w:rPr>
        <w:t>Deposit Amount Paid: _________________________________________________</w:t>
      </w:r>
    </w:p>
    <w:p>
      <w:r>
        <w:rPr>
          <w:b w:val="0"/>
          <w:sz w:val="20"/>
        </w:rPr>
        <w:t>Deposit Protection Scheme Used (if applicable): __________________________</w:t>
      </w:r>
    </w:p>
    <w:p>
      <w:r>
        <w:rPr>
          <w:b w:val="0"/>
          <w:sz w:val="20"/>
        </w:rPr>
        <w:t>Deposit Return Conditions: ______________________________________________</w:t>
      </w:r>
    </w:p>
    <w:p/>
    <w:p/>
    <w:p>
      <w:r>
        <w:rPr>
          <w:b/>
          <w:sz w:val="20"/>
        </w:rPr>
        <w:t>Declaration by Landlord:</w:t>
      </w:r>
    </w:p>
    <w:p>
      <w:r>
        <w:rPr>
          <w:b w:val="0"/>
          <w:sz w:val="20"/>
        </w:rPr>
        <w:t>I declare that the information given in this letter is true and accurate to the best of my knowledge and belief. I understand that this letter may be used by the tenant for Universal Credit claim purposes and that providing false information may be subject to legal consequences.</w:t>
      </w:r>
    </w:p>
    <w:p/>
    <w:p/>
    <w:p>
      <w:r>
        <w:rPr>
          <w:b w:val="0"/>
          <w:sz w:val="20"/>
        </w:rPr>
        <w:t>Landlord Signature: _______________________________</w:t>
      </w:r>
    </w:p>
    <w:p>
      <w:r>
        <w:rPr>
          <w:b w:val="0"/>
          <w:sz w:val="20"/>
        </w:rPr>
        <w:t>Date: ____________________________________________</w:t>
      </w:r>
    </w:p>
    <w:p/>
    <w:p/>
    <w:p>
      <w:r>
        <w:rPr>
          <w:b/>
          <w:sz w:val="20"/>
        </w:rPr>
        <w:t>Tenant Acknowledgment:</w:t>
      </w:r>
    </w:p>
    <w:p>
      <w:r>
        <w:rPr>
          <w:b w:val="0"/>
          <w:sz w:val="20"/>
        </w:rPr>
        <w:t>I acknowledge the information provided above and understand that it may be used in connection with my Universal Credit claim.</w:t>
      </w:r>
    </w:p>
    <w:p/>
    <w:p>
      <w:r>
        <w:rPr>
          <w:b w:val="0"/>
          <w:sz w:val="20"/>
        </w:rPr>
        <w:t>Tenant Signature: _______________________________</w:t>
      </w:r>
    </w:p>
    <w:p>
      <w:r>
        <w:rPr>
          <w:b w:val="0"/>
          <w:sz w:val="20"/>
        </w:rPr>
        <w:t>Date: ____________________________________________</w:t>
      </w:r>
    </w:p>
    <w:p/>
    <w:p/>
    <w:p>
      <w:r>
        <w:rPr>
          <w:b w:val="0"/>
          <w:sz w:val="20"/>
        </w:rPr>
        <w:t>For verification or further information, please contact the landlord using the details provided above.</w:t>
      </w:r>
    </w:p>
    <w:p/>
    <w:p/>
    <w:p>
      <w:r>
        <w:rPr>
          <w:b/>
          <w:sz w:val="20"/>
        </w:rPr>
        <w:t>Privacy Notice:</w:t>
      </w:r>
    </w:p>
    <w:p>
      <w:r>
        <w:rPr>
          <w:b w:val="0"/>
          <w:sz w:val="20"/>
        </w:rPr>
        <w:t>The information contained in this letter will be handled in accordance with UK data protection laws and used solely for the purpose of Universal Credit assessment and related housing cost support.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SIGNATURE</w:t>
            </w:r>
          </w:p>
        </w:tc>
        <w:tc>
          <w:tcPr>
            <w:tcW w:type="dxa" w:w="4986"/>
            <w:tcBorders>
              <w:top w:val="nil"/>
              <w:left w:val="nil"/>
              <w:bottom w:val="nil"/>
              <w:right w:val="nil"/>
              <w:insideH w:val="nil"/>
              <w:insideV w:val="nil"/>
            </w:tcBorders>
          </w:tcPr>
          <w:p>
            <w:pPr>
              <w:jc w:val="center"/>
            </w:pPr>
            <w:r>
              <w:t>TENANT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val="0"/>
          <w:sz w:val="20"/>
        </w:rPr>
        <w:t>Thank you for your attention to this matter.</w:t>
      </w:r>
    </w:p>
    <w:p/>
    <w:p>
      <w:r>
        <w:br w:type="page"/>
      </w:r>
    </w:p>
    <w:p>
      <w:pPr>
        <w:jc w:val="center"/>
      </w:pPr>
      <w:r>
        <w:rPr>
          <w:color w:val="555555"/>
          <w:sz w:val="24"/>
        </w:rPr>
        <w:t>Original source of this document:</w:t>
      </w:r>
    </w:p>
    <w:p>
      <w:pPr>
        <w:jc w:val="center"/>
      </w:pPr>
      <w:hyperlink r:id="rId9">
        <w:r>
          <w:rPr>
            <w:color w:val="0000FF"/>
            <w:u w:val="single"/>
          </w:rPr>
          <w:t>https://legaltemplates-uk.com/letter-from-landlord-for-universal-credit/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etter-from-landlord-for-universal-credi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