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CONSENT FOR TAKING CHILD ABROAD</w:t>
      </w:r>
    </w:p>
    <w:p/>
    <w:p/>
    <w:p>
      <w:r>
        <w:rPr>
          <w:b w:val="0"/>
          <w:sz w:val="20"/>
        </w:rPr>
        <w:t>I/We, the undersigned, hereby give consent and authorisation for the child named below to travel abroad under the care and supervision of the authorised person(s) named herein. This letter is intended to comply with all legal requirements under United Kingdom law and to safeguard the rights and welfare of the child.</w:t>
      </w:r>
    </w:p>
    <w:p/>
    <w:p>
      <w:r>
        <w:rPr>
          <w:b/>
          <w:sz w:val="20"/>
        </w:rPr>
        <w:t>CHILD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Place of Birth: ________________________________________________________</w:t>
      </w:r>
    </w:p>
    <w:p>
      <w:r>
        <w:rPr>
          <w:b w:val="0"/>
          <w:sz w:val="20"/>
        </w:rPr>
        <w:t>Passport Number: ______________________________________________________</w:t>
      </w:r>
    </w:p>
    <w:p>
      <w:r>
        <w:rPr>
          <w:b w:val="0"/>
          <w:sz w:val="20"/>
        </w:rPr>
        <w:t>Nationality: ___________________________________________________________</w:t>
      </w:r>
    </w:p>
    <w:p/>
    <w:p>
      <w:r>
        <w:rPr>
          <w:b/>
          <w:sz w:val="20"/>
        </w:rPr>
        <w:t>PARENT(S) / LEGAL GUARDIAN(S) INFORMATION:</w:t>
      </w:r>
    </w:p>
    <w:p>
      <w:r>
        <w:rPr>
          <w:b w:val="0"/>
          <w:sz w:val="20"/>
        </w:rPr>
        <w:t>Full Name(s): _________________________________________________________</w:t>
      </w:r>
    </w:p>
    <w:p>
      <w:r>
        <w:rPr>
          <w:b w:val="0"/>
          <w:sz w:val="20"/>
        </w:rPr>
        <w:t>Relationship to Child: _________________________________________________</w:t>
      </w:r>
    </w:p>
    <w:p>
      <w:r>
        <w:rPr>
          <w:b w:val="0"/>
          <w:sz w:val="20"/>
        </w:rPr>
        <w:t>Address: ______________________________________________________________</w:t>
      </w:r>
    </w:p>
    <w:p>
      <w:r>
        <w:rPr>
          <w:b w:val="0"/>
          <w:sz w:val="20"/>
        </w:rPr>
        <w:t>Contact Telephone Number: ______________________________________________</w:t>
      </w:r>
    </w:p>
    <w:p>
      <w:r>
        <w:rPr>
          <w:b w:val="0"/>
          <w:sz w:val="20"/>
        </w:rPr>
        <w:t>Email Address: _________________________________________________________</w:t>
      </w:r>
    </w:p>
    <w:p/>
    <w:p>
      <w:r>
        <w:rPr>
          <w:b/>
          <w:sz w:val="20"/>
        </w:rPr>
        <w:t>AUTHORISED PERSON(S) TO ACCOMPANY CHILD:</w:t>
      </w:r>
    </w:p>
    <w:p>
      <w:r>
        <w:rPr>
          <w:b w:val="0"/>
          <w:sz w:val="20"/>
        </w:rPr>
        <w:t>Full Name(s): _________________________________________________________</w:t>
      </w:r>
    </w:p>
    <w:p>
      <w:r>
        <w:rPr>
          <w:b w:val="0"/>
          <w:sz w:val="20"/>
        </w:rPr>
        <w:t>Relationship to Child: _________________________________________________</w:t>
      </w:r>
    </w:p>
    <w:p>
      <w:r>
        <w:rPr>
          <w:b w:val="0"/>
          <w:sz w:val="20"/>
        </w:rPr>
        <w:t>Passport Number(s): ___________________________________________________</w:t>
      </w:r>
    </w:p>
    <w:p>
      <w:r>
        <w:rPr>
          <w:b w:val="0"/>
          <w:sz w:val="20"/>
        </w:rPr>
        <w:t>Nationality(ies): _____________________________________________________</w:t>
      </w:r>
    </w:p>
    <w:p>
      <w:r>
        <w:rPr>
          <w:b w:val="0"/>
          <w:sz w:val="20"/>
        </w:rPr>
        <w:t>Contact Telephone Number(s): ___________________________________________</w:t>
      </w:r>
    </w:p>
    <w:p>
      <w:r>
        <w:rPr>
          <w:b w:val="0"/>
          <w:sz w:val="20"/>
        </w:rPr>
        <w:t>Email Address(es): ____________________________________________________</w:t>
      </w:r>
    </w:p>
    <w:p/>
    <w:p>
      <w:r>
        <w:rPr>
          <w:b/>
          <w:sz w:val="20"/>
        </w:rPr>
        <w:t>TRAVEL DETAILS:</w:t>
      </w:r>
    </w:p>
    <w:p>
      <w:r>
        <w:rPr>
          <w:b w:val="0"/>
          <w:sz w:val="20"/>
        </w:rPr>
        <w:t>Destination Country(ies): ______________________________________________</w:t>
      </w:r>
    </w:p>
    <w:p>
      <w:r>
        <w:rPr>
          <w:b w:val="0"/>
          <w:sz w:val="20"/>
        </w:rPr>
        <w:t>Purpose of Travel: _____________________________________________________</w:t>
      </w:r>
    </w:p>
    <w:p>
      <w:r>
        <w:rPr>
          <w:b w:val="0"/>
          <w:sz w:val="20"/>
        </w:rPr>
        <w:t>Planned Dates of Travel: _______________________________________________</w:t>
      </w:r>
    </w:p>
    <w:p>
      <w:r>
        <w:rPr>
          <w:b w:val="0"/>
          <w:sz w:val="20"/>
        </w:rPr>
        <w:t>Return Date: __________________________________________________________</w:t>
      </w:r>
    </w:p>
    <w:p/>
    <w:p>
      <w:r>
        <w:rPr>
          <w:b/>
          <w:sz w:val="20"/>
        </w:rPr>
        <w:t>CUSTODY AND LEGAL STATUS:</w:t>
      </w:r>
    </w:p>
    <w:p>
      <w:r>
        <w:rPr>
          <w:b w:val="0"/>
          <w:sz w:val="20"/>
        </w:rPr>
        <w:t>I/We confirm that I/we have full legal custody and parental responsibility for the child named above. There are no court orders, restrictions, or legal impediments preventing this child from travelling abroad. If such orders or restrictions exist, they are disclosed here: ______________________________________________________________</w:t>
      </w:r>
    </w:p>
    <w:p/>
    <w:p>
      <w:r>
        <w:rPr>
          <w:b/>
          <w:sz w:val="20"/>
        </w:rPr>
        <w:t>CONSENT AND INDEMNITY:</w:t>
      </w:r>
    </w:p>
    <w:p>
      <w:r>
        <w:rPr>
          <w:b w:val="0"/>
          <w:sz w:val="20"/>
        </w:rPr>
        <w:t>I/We hereby give full consent for the child to travel abroad in the company of the authorised person(s) named above. I/We acknowledge and accept all risks associated with this travel. I/We release and indemnify the authorised person(s) from any liability arising from this travel, except in cases of gross negligence or wilful misconduct.</w:t>
      </w:r>
    </w:p>
    <w:p/>
    <w:p>
      <w:r>
        <w:rPr>
          <w:b/>
          <w:sz w:val="20"/>
        </w:rPr>
        <w:t>EMERGENCY CONTACT INFORMATION:</w:t>
      </w:r>
    </w:p>
    <w:p>
      <w:r>
        <w:rPr>
          <w:b w:val="0"/>
          <w:sz w:val="20"/>
        </w:rPr>
        <w:t>Name: _________________________________________________________________</w:t>
      </w:r>
    </w:p>
    <w:p>
      <w:r>
        <w:rPr>
          <w:b w:val="0"/>
          <w:sz w:val="20"/>
        </w:rPr>
        <w:t>Relationship to Child: _________________________________________________</w:t>
      </w:r>
    </w:p>
    <w:p>
      <w:r>
        <w:rPr>
          <w:b w:val="0"/>
          <w:sz w:val="20"/>
        </w:rPr>
        <w:t>Telephone Number: _____________________________________________________</w:t>
      </w:r>
    </w:p>
    <w:p>
      <w:r>
        <w:rPr>
          <w:b w:val="0"/>
          <w:sz w:val="20"/>
        </w:rPr>
        <w:t>Email Address: _________________________________________________________</w:t>
      </w:r>
    </w:p>
    <w:p/>
    <w:p>
      <w:r>
        <w:rPr>
          <w:b/>
          <w:sz w:val="20"/>
        </w:rPr>
        <w:t>ADDITIONAL INSTRUCTIONS OR SPECIAL CONDITIONS:</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0"/>
        </w:rPr>
        <w:t>GOVERNING LAW AND JURISDICTION:</w:t>
      </w:r>
    </w:p>
    <w:p>
      <w:r>
        <w:rPr>
          <w:b w:val="0"/>
          <w:sz w:val="20"/>
        </w:rPr>
        <w:t>This letter is governed by and shall be construed in accordance with the laws of England and Wales. Any disputes arising out of or in connection with this letter shall be subject to the exclusive jurisdiction of the courts of England and Wales.</w:t>
      </w:r>
    </w:p>
    <w:p/>
    <w:p/>
    <w:p>
      <w:r>
        <w:rPr>
          <w:b w:val="0"/>
          <w:sz w:val="20"/>
        </w:rPr>
        <w:t>Place of Signing: _________________________________________________</w:t>
      </w:r>
    </w:p>
    <w:p>
      <w:r>
        <w:rPr>
          <w:b w:val="0"/>
          <w:sz w:val="20"/>
        </w:rPr>
        <w:t>Date of Signing: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 LEGAL GUARDIAN 1</w:t>
            </w:r>
          </w:p>
        </w:tc>
        <w:tc>
          <w:tcPr>
            <w:tcW w:type="dxa" w:w="4986"/>
            <w:tcBorders>
              <w:top w:val="nil"/>
              <w:left w:val="nil"/>
              <w:bottom w:val="nil"/>
              <w:right w:val="nil"/>
              <w:insideH w:val="nil"/>
              <w:insideV w:val="nil"/>
            </w:tcBorders>
          </w:tcPr>
          <w:p>
            <w:pPr>
              <w:jc w:val="center"/>
            </w:pPr>
            <w:r>
              <w:t>PARENT / LEGAL GUARDIAN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r>
        <w:rPr>
          <w:b/>
          <w:sz w:val="20"/>
        </w:rPr>
        <w:t>WITNESS ACKNOWLEDGEMENT:</w:t>
      </w:r>
    </w:p>
    <w:p>
      <w:r>
        <w:rPr>
          <w:b w:val="0"/>
          <w:sz w:val="20"/>
        </w:rPr>
        <w:t>I hereby certify that I have witnessed the signing of this letter by the parent(s)/legal guardian(s) named above and confirm their identity.</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NAME</w:t>
            </w:r>
          </w:p>
        </w:tc>
        <w:tc>
          <w:tcPr>
            <w:tcW w:type="dxa" w:w="4986"/>
            <w:tcBorders>
              <w:top w:val="nil"/>
              <w:left w:val="nil"/>
              <w:bottom w:val="nil"/>
              <w:right w:val="nil"/>
              <w:insideH w:val="nil"/>
              <w:insideV w:val="nil"/>
            </w:tcBorders>
          </w:tcPr>
          <w:p>
            <w:pPr>
              <w:jc w:val="center"/>
            </w:pPr>
            <w:r>
              <w:t>WITNESS SIGNATURE</w:t>
            </w:r>
          </w:p>
        </w:tc>
      </w:tr>
      <w:tr>
        <w:tc>
          <w:tcPr>
            <w:tcW w:type="dxa" w:w="4986"/>
            <w:tcBorders>
              <w:top w:val="nil"/>
              <w:left w:val="nil"/>
              <w:bottom w:val="nil"/>
              <w:right w:val="nil"/>
              <w:insideH w:val="nil"/>
              <w:insideV w:val="nil"/>
            </w:tcBorders>
          </w:tcPr>
          <w:p>
            <w:pPr>
              <w:jc w:val="center"/>
            </w:pPr>
            <w:r>
              <w:br/>
              <w:br/>
              <w:t>Name: ________________________________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https://legaltemplates-uk.com/letter-for-taking-child-abroad/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etter-for-taking-child-abroad/"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