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BEFORE COURT ACTION</w:t>
      </w:r>
    </w:p>
    <w:p/>
    <w:p/>
    <w:p>
      <w:r>
        <w:rPr>
          <w:b/>
          <w:sz w:val="20"/>
        </w:rPr>
        <w:t>Sender's Details:</w:t>
      </w:r>
    </w:p>
    <w:p>
      <w:r>
        <w:rPr>
          <w:b w:val="0"/>
          <w:sz w:val="20"/>
        </w:rPr>
        <w:t>Name/Company: __________________________________________________________</w:t>
      </w:r>
    </w:p>
    <w:p>
      <w:r>
        <w:rPr>
          <w:b w:val="0"/>
          <w:sz w:val="20"/>
        </w:rPr>
        <w:t>Address: _______________________________________________________________</w:t>
      </w:r>
    </w:p>
    <w:p>
      <w:r>
        <w:rPr>
          <w:b w:val="0"/>
          <w:sz w:val="20"/>
        </w:rPr>
        <w:t>Telephone: _____________________________________________________________</w:t>
      </w:r>
    </w:p>
    <w:p>
      <w:r>
        <w:rPr>
          <w:b w:val="0"/>
          <w:sz w:val="20"/>
        </w:rPr>
        <w:t>Email: _________________________________________________________________</w:t>
      </w:r>
    </w:p>
    <w:p/>
    <w:p>
      <w:r>
        <w:rPr>
          <w:b/>
          <w:sz w:val="20"/>
        </w:rPr>
        <w:t>Recipient's Details:</w:t>
      </w:r>
    </w:p>
    <w:p>
      <w:r>
        <w:rPr>
          <w:b w:val="0"/>
          <w:sz w:val="20"/>
        </w:rPr>
        <w:t>Name/Company: __________________________________________________________</w:t>
      </w:r>
    </w:p>
    <w:p>
      <w:r>
        <w:rPr>
          <w:b w:val="0"/>
          <w:sz w:val="20"/>
        </w:rPr>
        <w:t>Address: _______________________________________________________________</w:t>
      </w:r>
    </w:p>
    <w:p>
      <w:r>
        <w:rPr>
          <w:b w:val="0"/>
          <w:sz w:val="20"/>
        </w:rPr>
        <w:t>Telephone: _____________________________________________________________</w:t>
      </w:r>
    </w:p>
    <w:p>
      <w:r>
        <w:rPr>
          <w:b w:val="0"/>
          <w:sz w:val="20"/>
        </w:rPr>
        <w:t>Email: _________________________________________________________________</w:t>
      </w:r>
    </w:p>
    <w:p/>
    <w:p/>
    <w:p>
      <w:r>
        <w:rPr>
          <w:b/>
          <w:sz w:val="20"/>
        </w:rPr>
        <w:t>Reference:</w:t>
      </w:r>
    </w:p>
    <w:p>
      <w:r>
        <w:rPr>
          <w:b w:val="0"/>
          <w:sz w:val="20"/>
        </w:rPr>
        <w:t>_________________________________________________________________________</w:t>
      </w:r>
    </w:p>
    <w:p/>
    <w:p/>
    <w:p>
      <w:r>
        <w:rPr>
          <w:b w:val="0"/>
          <w:sz w:val="20"/>
        </w:rPr>
        <w:t>Dear Sir/Madam,</w:t>
      </w:r>
    </w:p>
    <w:p/>
    <w:p>
      <w:r>
        <w:rPr>
          <w:b/>
          <w:sz w:val="20"/>
        </w:rPr>
        <w:t>RE: Formal Demand – Notice Before Court Action</w:t>
      </w:r>
    </w:p>
    <w:p/>
    <w:p>
      <w:r>
        <w:rPr>
          <w:b w:val="0"/>
          <w:sz w:val="20"/>
        </w:rPr>
        <w:t>We act on behalf of the sender named above. This letter serves as a final formal demand for the resolution of the matter outlined herein. Despite previous attempts to resolve this issue amicably, no satisfactory response has been received.</w:t>
      </w:r>
    </w:p>
    <w:p/>
    <w:p>
      <w:r>
        <w:rPr>
          <w:b/>
          <w:sz w:val="20"/>
        </w:rPr>
        <w:t>Details of the Claim:</w:t>
      </w:r>
    </w:p>
    <w:p>
      <w:r>
        <w:rPr>
          <w:b w:val="0"/>
          <w:sz w:val="20"/>
        </w:rPr>
        <w:t>- Nature of claim: ________________________________________________________</w:t>
      </w:r>
    </w:p>
    <w:p>
      <w:r>
        <w:rPr>
          <w:b w:val="0"/>
          <w:sz w:val="20"/>
        </w:rPr>
        <w:t>- Amount claimed (if applicable): __________________________________________</w:t>
      </w:r>
    </w:p>
    <w:p>
      <w:r>
        <w:rPr>
          <w:b w:val="0"/>
          <w:sz w:val="20"/>
        </w:rPr>
        <w:t>- Relevant dates and events: ______________________________________________</w:t>
      </w:r>
    </w:p>
    <w:p>
      <w:r>
        <w:rPr>
          <w:b w:val="0"/>
          <w:sz w:val="20"/>
        </w:rPr>
        <w:t>- Reference numbers, invoices, or agreements involved: ______________________</w:t>
      </w:r>
    </w:p>
    <w:p/>
    <w:p>
      <w:r>
        <w:rPr>
          <w:b w:val="0"/>
          <w:sz w:val="20"/>
        </w:rPr>
        <w:t>We hereby demand that you remedy the situation within the timeframe specified below, failing which we will have no option but to initiate legal proceedings against you without further notice.</w:t>
      </w:r>
    </w:p>
    <w:p/>
    <w:p>
      <w:r>
        <w:rPr>
          <w:b/>
          <w:sz w:val="20"/>
        </w:rPr>
        <w:t>Demand:</w:t>
      </w:r>
    </w:p>
    <w:p>
      <w:r>
        <w:rPr>
          <w:b w:val="0"/>
          <w:sz w:val="20"/>
        </w:rPr>
        <w:t>You are required to:</w:t>
      </w:r>
    </w:p>
    <w:p>
      <w:r>
        <w:rPr>
          <w:b w:val="0"/>
          <w:sz w:val="20"/>
        </w:rPr>
        <w:t>- Pay the sum of: ______________________________ GBP</w:t>
      </w:r>
    </w:p>
    <w:p>
      <w:r>
        <w:rPr>
          <w:b w:val="0"/>
          <w:sz w:val="20"/>
        </w:rPr>
        <w:t>- Perform the following actions: ___________________________________________</w:t>
      </w:r>
    </w:p>
    <w:p>
      <w:r>
        <w:rPr>
          <w:b w:val="0"/>
          <w:sz w:val="20"/>
        </w:rPr>
        <w:t>- Cease and desist from: _________________________________________________</w:t>
      </w:r>
    </w:p>
    <w:p/>
    <w:p>
      <w:r>
        <w:rPr>
          <w:b w:val="0"/>
          <w:sz w:val="20"/>
        </w:rPr>
        <w:t>Please note, you have a strict period of 14 calendar days from the date of receipt of this letter to comply with the above demand.</w:t>
      </w:r>
    </w:p>
    <w:p/>
    <w:p>
      <w:r>
        <w:rPr>
          <w:b w:val="0"/>
          <w:sz w:val="20"/>
        </w:rPr>
        <w:t>If you fail to comply within this period, we shall instruct our client to commence court proceedings against you without further warning. This may result in additional costs, including but not limited to court fees, solicitor’s fees, interest, and any other expenses incurred in pursuing the claim.</w:t>
      </w:r>
    </w:p>
    <w:p/>
    <w:p>
      <w:r>
        <w:rPr>
          <w:b w:val="0"/>
          <w:sz w:val="20"/>
        </w:rPr>
        <w:t>This letter is without prejudice to our client’s rights and remedies, all of which are expressly reserved.</w:t>
      </w:r>
    </w:p>
    <w:p/>
    <w:p/>
    <w:p>
      <w:r>
        <w:rPr>
          <w:b/>
          <w:sz w:val="20"/>
        </w:rPr>
        <w:t>You are advised to seek independent legal advice promptly to avoid further action.</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Sender's Signature:</w:t>
              <w:br/>
              <w:br/>
              <w:t>______________________________</w:t>
            </w:r>
          </w:p>
        </w:tc>
        <w:tc>
          <w:tcPr>
            <w:tcW w:type="dxa" w:w="4986"/>
            <w:tcBorders>
              <w:top w:val="nil"/>
              <w:left w:val="nil"/>
              <w:bottom w:val="nil"/>
              <w:right w:val="nil"/>
              <w:insideH w:val="nil"/>
              <w:insideV w:val="nil"/>
            </w:tcBorders>
          </w:tcPr>
          <w:p>
            <w:pPr>
              <w:jc w:val="center"/>
            </w:pPr>
            <w:r>
              <w:t>Recipient's Signature:</w:t>
              <w:br/>
              <w:br/>
              <w:t>______________________________</w:t>
            </w:r>
          </w:p>
        </w:tc>
      </w:tr>
      <w:tr>
        <w:tc>
          <w:tcPr>
            <w:tcW w:type="dxa" w:w="4986"/>
            <w:tcBorders>
              <w:top w:val="nil"/>
              <w:left w:val="nil"/>
              <w:bottom w:val="nil"/>
              <w:right w:val="nil"/>
              <w:insideH w:val="nil"/>
              <w:insideV w:val="nil"/>
            </w:tcBorders>
          </w:tcPr>
          <w:p>
            <w:pPr>
              <w:jc w:val="center"/>
            </w:pPr>
            <w:r>
              <w:t>Name: ____________________________</w:t>
            </w:r>
          </w:p>
        </w:tc>
        <w:tc>
          <w:tcPr>
            <w:tcW w:type="dxa" w:w="4986"/>
            <w:tcBorders>
              <w:top w:val="nil"/>
              <w:left w:val="nil"/>
              <w:bottom w:val="nil"/>
              <w:right w:val="nil"/>
              <w:insideH w:val="nil"/>
              <w:insideV w:val="nil"/>
            </w:tcBorders>
          </w:tcPr>
          <w:p>
            <w:pPr>
              <w:jc w:val="center"/>
            </w:pPr>
            <w:r>
              <w:t>Name: ____________________________</w:t>
            </w:r>
          </w:p>
        </w:tc>
      </w:tr>
    </w:tbl>
    <w:p/>
    <w:p/>
    <w:p>
      <w:pPr>
        <w:jc w:val="center"/>
      </w:pPr>
      <w:r>
        <w:rPr>
          <w:b w:val="0"/>
          <w:sz w:val="20"/>
        </w:rPr>
        <w:t>This letter is intended as a formal notice before court action under United Kingdom law. It is recommended to retain a copy for your records.</w:t>
      </w:r>
    </w:p>
    <w:p>
      <w:r>
        <w:br w:type="page"/>
      </w:r>
    </w:p>
    <w:p>
      <w:pPr>
        <w:jc w:val="center"/>
      </w:pPr>
      <w:r>
        <w:rPr>
          <w:color w:val="555555"/>
          <w:sz w:val="24"/>
        </w:rPr>
        <w:t>Original source of this document:</w:t>
      </w:r>
    </w:p>
    <w:p>
      <w:pPr>
        <w:jc w:val="center"/>
      </w:pPr>
      <w:hyperlink r:id="rId9">
        <w:r>
          <w:rPr>
            <w:color w:val="0000FF"/>
            <w:u w:val="single"/>
          </w:rPr>
          <w:t>https://legaltemplates-uk.com/letter-before-court-action/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etter-before-court-action/"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