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BEFORE ACTION – SMALL CLAIMS</w:t>
      </w:r>
    </w:p>
    <w:p/>
    <w:p/>
    <w:p>
      <w:r>
        <w:rPr>
          <w:b/>
          <w:sz w:val="22"/>
        </w:rPr>
        <w:t>Sender Details</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Email Address: ________________________________________________________</w:t>
      </w:r>
    </w:p>
    <w:p>
      <w:r>
        <w:rPr>
          <w:b w:val="0"/>
          <w:sz w:val="20"/>
        </w:rPr>
        <w:t>Telephone Number: _____________________________________________________</w:t>
      </w:r>
    </w:p>
    <w:p/>
    <w:p/>
    <w:p>
      <w:r>
        <w:rPr>
          <w:b/>
          <w:sz w:val="22"/>
        </w:rPr>
        <w:t>Recipient Details</w:t>
      </w:r>
    </w:p>
    <w:p>
      <w:r>
        <w:rPr>
          <w:b w:val="0"/>
          <w:sz w:val="20"/>
        </w:rPr>
        <w:t>Full Name / Company Name: ______________________________________________</w:t>
      </w:r>
    </w:p>
    <w:p>
      <w:r>
        <w:rPr>
          <w:b w:val="0"/>
          <w:sz w:val="20"/>
        </w:rPr>
        <w:t>Address: ______________________________________________________________</w:t>
      </w:r>
    </w:p>
    <w:p>
      <w:r>
        <w:rPr>
          <w:b w:val="0"/>
          <w:sz w:val="20"/>
        </w:rPr>
        <w:t>Email Address: ________________________________________________________</w:t>
      </w:r>
    </w:p>
    <w:p>
      <w:r>
        <w:rPr>
          <w:b w:val="0"/>
          <w:sz w:val="20"/>
        </w:rPr>
        <w:t>Telephone Number: _____________________________________________________</w:t>
      </w:r>
    </w:p>
    <w:p/>
    <w:p/>
    <w:p>
      <w:r>
        <w:rPr>
          <w:b/>
          <w:sz w:val="22"/>
        </w:rPr>
        <w:t>Subject</w:t>
      </w:r>
    </w:p>
    <w:p>
      <w:r>
        <w:rPr>
          <w:b w:val="0"/>
          <w:sz w:val="20"/>
        </w:rPr>
        <w:t>Formal Demand for Payment / Resolution of Dispute</w:t>
      </w:r>
    </w:p>
    <w:p/>
    <w:p/>
    <w:p>
      <w:r>
        <w:rPr>
          <w:b w:val="0"/>
          <w:sz w:val="20"/>
        </w:rPr>
        <w:t>Dear Sir / Madam,</w:t>
      </w:r>
    </w:p>
    <w:p/>
    <w:p>
      <w:r>
        <w:rPr>
          <w:b w:val="0"/>
          <w:sz w:val="20"/>
        </w:rPr>
        <w:t>I am writing to you as the sender named above regarding an outstanding matter which I have previously attempted to resolve amicably. Despite prior requests, the issue remains unresolved. This letter serves as a formal notice before commencing legal proceedings in the Small Claims Court.</w:t>
      </w:r>
    </w:p>
    <w:p/>
    <w:p/>
    <w:p>
      <w:r>
        <w:rPr>
          <w:b/>
          <w:sz w:val="22"/>
        </w:rPr>
        <w:t>Background and Details of Claim</w:t>
      </w:r>
    </w:p>
    <w:p>
      <w:r>
        <w:rPr>
          <w:b w:val="0"/>
          <w:sz w:val="20"/>
        </w:rPr>
        <w:t>Please find below the details of the claim:</w:t>
      </w:r>
    </w:p>
    <w:p>
      <w:r>
        <w:rPr>
          <w:b w:val="0"/>
          <w:sz w:val="20"/>
        </w:rPr>
        <w:t>1. Nature of claim: _________________________________________________</w:t>
      </w:r>
    </w:p>
    <w:p>
      <w:r>
        <w:rPr>
          <w:b w:val="0"/>
          <w:sz w:val="20"/>
        </w:rPr>
        <w:t>2. Date(s) of incident / transaction: _________________________________</w:t>
      </w:r>
    </w:p>
    <w:p>
      <w:r>
        <w:rPr>
          <w:b w:val="0"/>
          <w:sz w:val="20"/>
        </w:rPr>
        <w:t>3. Amount claimed: £________________ (GBP)</w:t>
      </w:r>
    </w:p>
    <w:p>
      <w:r>
        <w:rPr>
          <w:b w:val="0"/>
          <w:sz w:val="20"/>
        </w:rPr>
        <w:t>4. Relevant invoice(s) / contract(s) / agreement(s): ________________</w:t>
      </w:r>
    </w:p>
    <w:p>
      <w:r>
        <w:rPr>
          <w:b w:val="0"/>
          <w:sz w:val="20"/>
        </w:rPr>
        <w:t>5. Summary of attempts to resolve (emails, calls, letters): ___________</w:t>
      </w:r>
    </w:p>
    <w:p/>
    <w:p/>
    <w:p>
      <w:r>
        <w:rPr>
          <w:b/>
          <w:sz w:val="22"/>
        </w:rPr>
        <w:t>Legal Basis for the Claim</w:t>
      </w:r>
    </w:p>
    <w:p>
      <w:r>
        <w:rPr>
          <w:b w:val="0"/>
          <w:sz w:val="20"/>
        </w:rPr>
        <w:t>This claim is made under the applicable laws governing consumer rights, contract law, or other relevant UK legislation. The recipient is obliged to pay the outstanding sum or remedy the dispute in accordance with the terms and conditions agreed upon.</w:t>
      </w:r>
    </w:p>
    <w:p/>
    <w:p/>
    <w:p>
      <w:r>
        <w:rPr>
          <w:b/>
          <w:sz w:val="22"/>
        </w:rPr>
        <w:t>Demand for Payment / Action</w:t>
      </w:r>
    </w:p>
    <w:p>
      <w:r>
        <w:rPr>
          <w:b w:val="0"/>
          <w:sz w:val="20"/>
        </w:rPr>
        <w:t>You are hereby requested to pay the full amount of £________________ within 14 days of receipt of this letter or to contact me in writing with a proposal to resolve this matter.</w:t>
      </w:r>
    </w:p>
    <w:p>
      <w:r>
        <w:rPr>
          <w:b w:val="0"/>
          <w:sz w:val="20"/>
        </w:rPr>
        <w:t>Failure to comply will leave me with no option but to commence legal proceedings against you without further notice. I reserve the right to seek interest and recoverable costs as permitted under the law.</w:t>
      </w:r>
    </w:p>
    <w:p/>
    <w:p/>
    <w:p>
      <w:r>
        <w:rPr>
          <w:b/>
          <w:sz w:val="22"/>
        </w:rPr>
        <w:t>Consequences of Non-Compliance</w:t>
      </w:r>
    </w:p>
    <w:p>
      <w:r>
        <w:rPr>
          <w:b w:val="0"/>
          <w:sz w:val="20"/>
        </w:rPr>
        <w:t>If payment or satisfactory resolution is not received within the stipulated time frame, I will file a claim with the Small Claims Court. This may result in a County Court Judgment (CCJ) which can affect your credit rating and incur additional court and legal costs.</w:t>
      </w:r>
    </w:p>
    <w:p/>
    <w:p/>
    <w:p>
      <w:r>
        <w:rPr>
          <w:b/>
          <w:sz w:val="22"/>
        </w:rPr>
        <w:t>Enclosures</w:t>
      </w:r>
    </w:p>
    <w:p>
      <w:r>
        <w:rPr>
          <w:b w:val="0"/>
          <w:sz w:val="20"/>
        </w:rPr>
        <w:t>Please find enclosed copies of relevant documents supporting this claim, including but not limited to:</w:t>
      </w:r>
    </w:p>
    <w:p>
      <w:r>
        <w:rPr>
          <w:b w:val="0"/>
          <w:sz w:val="20"/>
        </w:rPr>
        <w:t>- Invoice(s)</w:t>
      </w:r>
    </w:p>
    <w:p>
      <w:r>
        <w:rPr>
          <w:b w:val="0"/>
          <w:sz w:val="20"/>
        </w:rPr>
        <w:t>- Contracts / Agreements</w:t>
      </w:r>
    </w:p>
    <w:p>
      <w:r>
        <w:rPr>
          <w:b w:val="0"/>
          <w:sz w:val="20"/>
        </w:rPr>
        <w:t>- Correspondence records</w:t>
      </w:r>
    </w:p>
    <w:p/>
    <w:p/>
    <w:p>
      <w:r>
        <w:rPr>
          <w:b w:val="0"/>
          <w:sz w:val="20"/>
        </w:rPr>
        <w:t>I urge you to treat this matter with due seriousness and respond promptly to avoid unnecessary legal action.</w:t>
      </w:r>
    </w:p>
    <w:p/>
    <w:p/>
    <w:p>
      <w:r>
        <w:rPr>
          <w:b w:val="0"/>
          <w:sz w:val="20"/>
        </w:rPr>
        <w:t>Yours faithfully,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(if applicable):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https://legaltemplates-uk.com/letter-before-action-small-claims/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letter-before-action-small-claims/"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