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LEAVING LETTER</w:t>
      </w:r>
    </w:p>
    <w:p/>
    <w:p/>
    <w:p>
      <w:r>
        <w:rPr>
          <w:b w:val="0"/>
          <w:sz w:val="20"/>
        </w:rPr>
        <w:t>To:</w:t>
      </w:r>
    </w:p>
    <w:p>
      <w:r>
        <w:rPr>
          <w:b w:val="0"/>
          <w:sz w:val="20"/>
        </w:rPr>
        <w:t>The Managing Director / Human Resources Department</w:t>
      </w:r>
    </w:p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Company Name: __________________________________________</w:t>
      </w:r>
    </w:p>
    <w:p>
      <w:r>
        <w:rPr>
          <w:b w:val="0"/>
          <w:sz w:val="20"/>
        </w:rPr>
        <w:t>Company Address: _______________________________________</w:t>
      </w:r>
    </w:p>
    <w:p>
      <w:r>
        <w:rPr>
          <w:b w:val="0"/>
          <w:sz w:val="20"/>
        </w:rPr>
        <w:t xml:space="preserve">                        _______________________________________</w:t>
      </w:r>
    </w:p>
    <w:p/>
    <w:p/>
    <w:p>
      <w:r>
        <w:rPr>
          <w:b/>
          <w:sz w:val="20"/>
        </w:rPr>
        <w:t>Subject: Formal Notice of Resignation</w:t>
      </w:r>
    </w:p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hereby formally resign from my position as ____________________________ at ________________________________, in accordance with the terms of my employment contract and pursuant to UK employment law requirements. This letter serves as my official notice of termination of employment.</w:t>
      </w:r>
    </w:p>
    <w:p/>
    <w:p>
      <w:r>
        <w:rPr>
          <w:b/>
          <w:sz w:val="20"/>
        </w:rPr>
        <w:t>Notice Period:</w:t>
      </w:r>
    </w:p>
    <w:p>
      <w:r>
        <w:rPr>
          <w:b w:val="0"/>
          <w:sz w:val="20"/>
        </w:rPr>
        <w:t>I understand and acknowledge that my contractual notice period is ________________________________, and I intend to fulfill this obligation fully by continuing to work through the notice period unless otherwise agreed in writing.</w:t>
      </w:r>
    </w:p>
    <w:p/>
    <w:p>
      <w:r>
        <w:rPr>
          <w:b/>
          <w:sz w:val="20"/>
        </w:rPr>
        <w:t>Last Working Day:</w:t>
      </w:r>
    </w:p>
    <w:p>
      <w:r>
        <w:rPr>
          <w:b w:val="0"/>
          <w:sz w:val="20"/>
        </w:rPr>
        <w:t>Accordingly, my last working day shall be ________________________________________________, taking into account the necessary notice period and any accrued leave entitlement.</w:t>
      </w:r>
    </w:p>
    <w:p/>
    <w:p>
      <w:r>
        <w:rPr>
          <w:b/>
          <w:sz w:val="20"/>
        </w:rPr>
        <w:t>Reason for Leaving (optional):</w:t>
      </w:r>
    </w:p>
    <w:p>
      <w:r>
        <w:rPr>
          <w:b w:val="0"/>
          <w:sz w:val="20"/>
        </w:rPr>
        <w:t>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</w:t>
      </w:r>
    </w:p>
    <w:p/>
    <w:p>
      <w:r>
        <w:rPr>
          <w:b/>
          <w:sz w:val="20"/>
        </w:rPr>
        <w:t>Handover and Transition:</w:t>
      </w:r>
    </w:p>
    <w:p>
      <w:r>
        <w:rPr>
          <w:b w:val="0"/>
          <w:sz w:val="20"/>
        </w:rPr>
        <w:t>I am committed to ensuring a smooth handover of my duties and responsibilities. I will cooperate fully in transferring my tasks and providing any necessary assistance during the transition period.</w:t>
      </w:r>
    </w:p>
    <w:p/>
    <w:p>
      <w:r>
        <w:rPr>
          <w:b/>
          <w:sz w:val="20"/>
        </w:rPr>
        <w:t>Company Property and Confidentiality:</w:t>
      </w:r>
    </w:p>
    <w:p>
      <w:r>
        <w:rPr>
          <w:b w:val="0"/>
          <w:sz w:val="20"/>
        </w:rPr>
        <w:t>I undertake to return all company property, including but not limited to keys, documents, electronic devices, and access cards, by my last working day. I also reaffirm my obligation to maintain confidentiality concerning all proprietary and sensitive information obtained during my employment, in accordance with the applicable confidentiality agreements and UK law.</w:t>
      </w:r>
    </w:p>
    <w:p/>
    <w:p>
      <w:r>
        <w:rPr>
          <w:b/>
          <w:sz w:val="20"/>
        </w:rPr>
        <w:t>Final Settlement and References:</w:t>
      </w:r>
    </w:p>
    <w:p>
      <w:r>
        <w:rPr>
          <w:b w:val="0"/>
          <w:sz w:val="20"/>
        </w:rPr>
        <w:t>I kindly request information regarding the final settlement of my salary, accrued holiday pay, pension contributions, and any other entitlements. I would also appreciate confirmation of my employment period and a reference, if applicable.</w:t>
      </w:r>
    </w:p>
    <w:p/>
    <w:p>
      <w:r>
        <w:rPr>
          <w:b/>
          <w:sz w:val="20"/>
        </w:rPr>
        <w:t>Closing Remarks:</w:t>
      </w:r>
    </w:p>
    <w:p>
      <w:r>
        <w:rPr>
          <w:b w:val="0"/>
          <w:sz w:val="20"/>
        </w:rPr>
        <w:t>I would like to express my gratitude for the opportunities and experiences gained during my tenure at ____________________________. I wish the company continued success in the future.</w:t>
      </w:r>
    </w:p>
    <w:p/>
    <w:p/>
    <w:p>
      <w:r>
        <w:rPr>
          <w:b w:val="0"/>
          <w:sz w:val="20"/>
        </w:rPr>
        <w:t>Please acknowledge receipt of this letter and confirmation of the acceptance of my resignation.</w:t>
      </w:r>
    </w:p>
    <w:p/>
    <w:p/>
    <w:p>
      <w:r>
        <w:rPr>
          <w:b w:val="0"/>
          <w:sz w:val="20"/>
        </w:rPr>
        <w:t>Yours faithfully,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Employee Name: __________________________________________</w:t>
      </w:r>
    </w:p>
    <w:p>
      <w:r>
        <w:rPr>
          <w:b w:val="0"/>
          <w:sz w:val="20"/>
        </w:rPr>
        <w:t>Position: ________________________________________________</w:t>
      </w:r>
    </w:p>
    <w:p>
      <w:r>
        <w:rPr>
          <w:b w:val="0"/>
          <w:sz w:val="20"/>
        </w:rPr>
        <w:t>Contact Information: _____________________________________</w:t>
      </w:r>
    </w:p>
    <w:p/>
    <w:p/>
    <w:p>
      <w:r>
        <w:rPr>
          <w:b w:val="0"/>
          <w:sz w:val="20"/>
        </w:rPr>
        <w:t>Place: ________________________________________________</w:t>
      </w:r>
    </w:p>
    <w:p>
      <w:r>
        <w:rPr>
          <w:b w:val="0"/>
          <w:sz w:val="20"/>
        </w:rPr>
        <w:t>Date: 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https://legaltemplates-uk.com/leaving-letter/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leaving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