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EMPLOYMENT CONTRACT</w:t>
      </w:r>
    </w:p>
    <w:p/>
    <w:p>
      <w:r>
        <w:rPr>
          <w:b/>
          <w:sz w:val="20"/>
        </w:rPr>
        <w:t>This Employment Contract ("Contract") is made between:</w:t>
      </w:r>
    </w:p>
    <w:p>
      <w:r>
        <w:rPr>
          <w:b/>
          <w:sz w:val="20"/>
        </w:rPr>
        <w:t>Employer:</w:t>
      </w:r>
    </w:p>
    <w:p>
      <w:r>
        <w:rPr>
          <w:b w:val="0"/>
          <w:sz w:val="20"/>
        </w:rPr>
        <w:t>Company Name: _________________________________________________</w:t>
      </w:r>
    </w:p>
    <w:p>
      <w:r>
        <w:rPr>
          <w:b w:val="0"/>
          <w:sz w:val="20"/>
        </w:rPr>
        <w:t>Registered Address: ____________________________________________</w:t>
      </w:r>
    </w:p>
    <w:p>
      <w:r>
        <w:rPr>
          <w:b w:val="0"/>
          <w:sz w:val="20"/>
        </w:rPr>
        <w:t>Company Registration Number: ____________________________________</w:t>
      </w:r>
    </w:p>
    <w:p>
      <w:r>
        <w:rPr>
          <w:b w:val="0"/>
          <w:sz w:val="20"/>
        </w:rPr>
        <w:t>Contact Details: _______________________________________________</w:t>
      </w:r>
    </w:p>
    <w:p/>
    <w:p>
      <w:r>
        <w:rPr>
          <w:b/>
          <w:sz w:val="20"/>
        </w:rPr>
        <w:t>Employee:</w:t>
      </w:r>
    </w:p>
    <w:p>
      <w:r>
        <w:rPr>
          <w:b w:val="0"/>
          <w:sz w:val="20"/>
        </w:rPr>
        <w:t>Full Name: ____________________________________________________</w:t>
      </w:r>
    </w:p>
    <w:p>
      <w:r>
        <w:rPr>
          <w:b w:val="0"/>
          <w:sz w:val="20"/>
        </w:rPr>
        <w:t>Address: ______________________________________________________</w:t>
      </w:r>
    </w:p>
    <w:p>
      <w:r>
        <w:rPr>
          <w:b w:val="0"/>
          <w:sz w:val="20"/>
        </w:rPr>
        <w:t>National Insurance Number: _____________________________________</w:t>
      </w:r>
    </w:p>
    <w:p>
      <w:r>
        <w:rPr>
          <w:b w:val="0"/>
          <w:sz w:val="20"/>
        </w:rPr>
        <w:t>Contact Details: _______________________________________________</w:t>
      </w:r>
    </w:p>
    <w:p/>
    <w:p>
      <w:r>
        <w:rPr>
          <w:b/>
          <w:sz w:val="20"/>
        </w:rPr>
        <w:t>WHEREAS:</w:t>
      </w:r>
    </w:p>
    <w:p>
      <w:r>
        <w:rPr>
          <w:b w:val="0"/>
          <w:sz w:val="20"/>
        </w:rPr>
        <w:t>The Employer agrees to employ the Employee on the terms and conditions set out in this Contract, and the Employee agrees to accept employment on these terms and conditions.</w:t>
      </w:r>
    </w:p>
    <w:p/>
    <w:p>
      <w:r>
        <w:rPr>
          <w:b/>
          <w:sz w:val="20"/>
        </w:rPr>
        <w:t>1. COMMENCEMENT AND TERM</w:t>
      </w:r>
    </w:p>
    <w:p>
      <w:r>
        <w:rPr>
          <w:b w:val="0"/>
          <w:sz w:val="20"/>
        </w:rPr>
        <w:t>1.1 The Employee's employment shall commence on ______________________.</w:t>
      </w:r>
    </w:p>
    <w:p>
      <w:r>
        <w:rPr>
          <w:b w:val="0"/>
          <w:sz w:val="20"/>
        </w:rPr>
        <w:t>1.2 This Contract is a permanent contract subject to the provisions herein.</w:t>
      </w:r>
    </w:p>
    <w:p>
      <w:r>
        <w:rPr>
          <w:b w:val="0"/>
          <w:sz w:val="20"/>
        </w:rPr>
        <w:t>1.3 The first [probationary period] shall last for ___ months, during which either party may terminate this Contract with one week's notice.</w:t>
      </w:r>
    </w:p>
    <w:p/>
    <w:p>
      <w:r>
        <w:rPr>
          <w:b/>
          <w:sz w:val="20"/>
        </w:rPr>
        <w:t>2. JOB TITLE AND DUTIES</w:t>
      </w:r>
    </w:p>
    <w:p>
      <w:r>
        <w:rPr>
          <w:b w:val="0"/>
          <w:sz w:val="20"/>
        </w:rPr>
        <w:t>2.1 The Employee is employed as: _________________________________.</w:t>
      </w:r>
    </w:p>
    <w:p>
      <w:r>
        <w:rPr>
          <w:b w:val="0"/>
          <w:sz w:val="20"/>
        </w:rPr>
        <w:t>2.2 The Employee agrees to perform the duties and responsibilities as may reasonably be assigned by the Employer, including but not limited to those outlined in the job description provided.</w:t>
      </w:r>
    </w:p>
    <w:p>
      <w:r>
        <w:rPr>
          <w:b w:val="0"/>
          <w:sz w:val="20"/>
        </w:rPr>
        <w:t>2.3 The Employee shall comply with all lawful and reasonable directions given by the Employer.</w:t>
      </w:r>
    </w:p>
    <w:p/>
    <w:p>
      <w:r>
        <w:rPr>
          <w:b/>
          <w:sz w:val="20"/>
        </w:rPr>
        <w:t>3. PLACE OF WORK AND HOURS</w:t>
      </w:r>
    </w:p>
    <w:p>
      <w:r>
        <w:rPr>
          <w:b w:val="0"/>
          <w:sz w:val="20"/>
        </w:rPr>
        <w:t>3.1 The Employee's primary place of work shall be: __________________.</w:t>
      </w:r>
    </w:p>
    <w:p>
      <w:r>
        <w:rPr>
          <w:b w:val="0"/>
          <w:sz w:val="20"/>
        </w:rPr>
        <w:t>3.2 Working hours shall be from ______ to ______, [Monday to Friday], totaling ___ hours per week.</w:t>
      </w:r>
    </w:p>
    <w:p>
      <w:r>
        <w:rPr>
          <w:b w:val="0"/>
          <w:sz w:val="20"/>
        </w:rPr>
        <w:t>3.3 The Employee may be required to work additional hours as reasonably necessary for the proper performance of their duties without additional remuneration.</w:t>
      </w:r>
    </w:p>
    <w:p/>
    <w:p>
      <w:r>
        <w:rPr>
          <w:b/>
          <w:sz w:val="20"/>
        </w:rPr>
        <w:t>4. REMUNERATION</w:t>
      </w:r>
    </w:p>
    <w:p>
      <w:r>
        <w:rPr>
          <w:b w:val="0"/>
          <w:sz w:val="20"/>
        </w:rPr>
        <w:t>4.1 The Employee shall be paid a gross salary of £____________ per annum, payable monthly in arrears on or about the last working day of each month.</w:t>
      </w:r>
    </w:p>
    <w:p>
      <w:r>
        <w:rPr>
          <w:b w:val="0"/>
          <w:sz w:val="20"/>
        </w:rPr>
        <w:t>4.2 The Employer shall deduct Income Tax and National Insurance contributions as required by law.</w:t>
      </w:r>
    </w:p>
    <w:p>
      <w:r>
        <w:rPr>
          <w:b w:val="0"/>
          <w:sz w:val="20"/>
        </w:rPr>
        <w:t>4.3 Any bonuses or commission shall be discretionary and not contractual unless expressly stated.</w:t>
      </w:r>
    </w:p>
    <w:p/>
    <w:p>
      <w:r>
        <w:rPr>
          <w:b/>
          <w:sz w:val="20"/>
        </w:rPr>
        <w:t>5. HOLIDAYS</w:t>
      </w:r>
    </w:p>
    <w:p>
      <w:r>
        <w:rPr>
          <w:b w:val="0"/>
          <w:sz w:val="20"/>
        </w:rPr>
        <w:t>5.1 The Employee is entitled to ______________ days of paid holiday per holiday year, in addition to the usual public/bank holidays in England and Wales.</w:t>
      </w:r>
    </w:p>
    <w:p>
      <w:r>
        <w:rPr>
          <w:b w:val="0"/>
          <w:sz w:val="20"/>
        </w:rPr>
        <w:t>5.2 Holiday entitlement is accrued pro rata during the first and last years of employment.</w:t>
      </w:r>
    </w:p>
    <w:p>
      <w:r>
        <w:rPr>
          <w:b w:val="0"/>
          <w:sz w:val="20"/>
        </w:rPr>
        <w:t>5.3 Holiday dates must be approved in advance by the Employer and taken at times convenient to the Employer.</w:t>
      </w:r>
    </w:p>
    <w:p/>
    <w:p>
      <w:r>
        <w:rPr>
          <w:b/>
          <w:sz w:val="20"/>
        </w:rPr>
        <w:t>6. SICKNESS AND ABSENCE</w:t>
      </w:r>
    </w:p>
    <w:p>
      <w:r>
        <w:rPr>
          <w:b w:val="0"/>
          <w:sz w:val="20"/>
        </w:rPr>
        <w:t>6.1 The Employee must notify the Employer as soon as possible of any absence due to illness or injury and provide a doctor's certificate if absent for more than seven consecutive calendar days.</w:t>
      </w:r>
    </w:p>
    <w:p>
      <w:r>
        <w:rPr>
          <w:b w:val="0"/>
          <w:sz w:val="20"/>
        </w:rPr>
        <w:t>6.2 Statutory Sick Pay will be paid in accordance with current legislation. Any additional sick pay will be at the Employer's discretion.</w:t>
      </w:r>
    </w:p>
    <w:p/>
    <w:p>
      <w:r>
        <w:rPr>
          <w:b/>
          <w:sz w:val="20"/>
        </w:rPr>
        <w:t>7. CONFIDENTIALITY</w:t>
      </w:r>
    </w:p>
    <w:p>
      <w:r>
        <w:rPr>
          <w:b w:val="0"/>
          <w:sz w:val="20"/>
        </w:rPr>
        <w:t>7.1 The Employee shall not, during or after employment, disclose to any third party any confidential information concerning the Employer's business or affairs, except as required by law or with prior written consent.</w:t>
      </w:r>
    </w:p>
    <w:p>
      <w:r>
        <w:rPr>
          <w:b w:val="0"/>
          <w:sz w:val="20"/>
        </w:rPr>
        <w:t>7.2 This clause shall survive termination of this Contract for any reason.</w:t>
      </w:r>
    </w:p>
    <w:p/>
    <w:p>
      <w:r>
        <w:rPr>
          <w:b/>
          <w:sz w:val="20"/>
        </w:rPr>
        <w:t>8. INTELLECTUAL PROPERTY</w:t>
      </w:r>
    </w:p>
    <w:p>
      <w:r>
        <w:rPr>
          <w:b w:val="0"/>
          <w:sz w:val="20"/>
        </w:rPr>
        <w:t>8.1 Any inventions, designs, works, or materials created by the Employee during the course of employment relating to the Employer's business shall be the exclusive property of the Employer.</w:t>
      </w:r>
    </w:p>
    <w:p>
      <w:r>
        <w:rPr>
          <w:b w:val="0"/>
          <w:sz w:val="20"/>
        </w:rPr>
        <w:t>8.2 The Employee shall execute all documents necessary to assign such rights to the Employer.</w:t>
      </w:r>
    </w:p>
    <w:p/>
    <w:p>
      <w:r>
        <w:rPr>
          <w:b/>
          <w:sz w:val="20"/>
        </w:rPr>
        <w:t>9. DATA PROTECTION</w:t>
      </w:r>
    </w:p>
    <w:p>
      <w:r>
        <w:rPr>
          <w:b w:val="0"/>
          <w:sz w:val="20"/>
        </w:rPr>
        <w:t>9.1 The Employer will process personal data relating to the Employee in accordance with applicable data protection laws.</w:t>
      </w:r>
    </w:p>
    <w:p>
      <w:r>
        <w:rPr>
          <w:b w:val="0"/>
          <w:sz w:val="20"/>
        </w:rPr>
        <w:t>9.2 The Employee consents to the processing of such data for employment-related purposes.</w:t>
      </w:r>
    </w:p>
    <w:p/>
    <w:p>
      <w:r>
        <w:rPr>
          <w:b/>
          <w:sz w:val="20"/>
        </w:rPr>
        <w:t>10. TERMINATION</w:t>
      </w:r>
    </w:p>
    <w:p>
      <w:r>
        <w:rPr>
          <w:b w:val="0"/>
          <w:sz w:val="20"/>
        </w:rPr>
        <w:t>10.1 Either party may terminate this Contract by providing the other party with the following notice period:</w:t>
      </w:r>
    </w:p>
    <w:p>
      <w:r>
        <w:rPr>
          <w:b w:val="0"/>
          <w:sz w:val="20"/>
        </w:rPr>
        <w:t xml:space="preserve">    a) During probation: one week's notice by either party.</w:t>
      </w:r>
    </w:p>
    <w:p>
      <w:r>
        <w:rPr>
          <w:b w:val="0"/>
          <w:sz w:val="20"/>
        </w:rPr>
        <w:t xml:space="preserve">    b) After probation: one month's notice by the Employee and one month's notice by the Employer, unless otherwise agreed or required by law.</w:t>
      </w:r>
    </w:p>
    <w:p>
      <w:r>
        <w:rPr>
          <w:b w:val="0"/>
          <w:sz w:val="20"/>
        </w:rPr>
        <w:t>10.2 The Employer may terminate the Contract without notice or payment in lieu in cases of gross misconduct.</w:t>
      </w:r>
    </w:p>
    <w:p>
      <w:r>
        <w:rPr>
          <w:b w:val="0"/>
          <w:sz w:val="20"/>
        </w:rPr>
        <w:t>10.3 Upon termination, the Employee shall return all property and materials belonging to the Employer.</w:t>
      </w:r>
    </w:p>
    <w:p/>
    <w:p>
      <w:r>
        <w:rPr>
          <w:b/>
          <w:sz w:val="20"/>
        </w:rPr>
        <w:t>11. GRIEVANCE AND DISCIPLINARY PROCEDURES</w:t>
      </w:r>
    </w:p>
    <w:p>
      <w:r>
        <w:rPr>
          <w:b w:val="0"/>
          <w:sz w:val="20"/>
        </w:rPr>
        <w:t>11.1 The Employer's grievance and disciplinary procedures, as may be amended from time to time, apply to the Employee.</w:t>
      </w:r>
    </w:p>
    <w:p>
      <w:r>
        <w:rPr>
          <w:b w:val="0"/>
          <w:sz w:val="20"/>
        </w:rPr>
        <w:t>11.2 Copies of such procedures will be provided on request.</w:t>
      </w:r>
    </w:p>
    <w:p/>
    <w:p>
      <w:r>
        <w:rPr>
          <w:b/>
          <w:sz w:val="20"/>
        </w:rPr>
        <w:t>12. HEALTH AND SAFETY</w:t>
      </w:r>
    </w:p>
    <w:p>
      <w:r>
        <w:rPr>
          <w:b w:val="0"/>
          <w:sz w:val="20"/>
        </w:rPr>
        <w:t>12.1 The Employee shall comply with all health and safety policies and procedures implemented by the Employer.</w:t>
      </w:r>
    </w:p>
    <w:p>
      <w:r>
        <w:rPr>
          <w:b w:val="0"/>
          <w:sz w:val="20"/>
        </w:rPr>
        <w:t>12.2 The Employee must take reasonable care for their own health and safety and that of others affected by their actions.</w:t>
      </w:r>
    </w:p>
    <w:p/>
    <w:p>
      <w:r>
        <w:rPr>
          <w:b/>
          <w:sz w:val="20"/>
        </w:rPr>
        <w:t>13. EQUAL OPPORTUNITIES</w:t>
      </w:r>
    </w:p>
    <w:p>
      <w:r>
        <w:rPr>
          <w:b w:val="0"/>
          <w:sz w:val="20"/>
        </w:rPr>
        <w:t>13.1 The Employer is committed to providing equal opportunities in employment and will not discriminate on grounds of age, race, sex, disability, religion, sexual orientation, or any other protected characteristic.</w:t>
      </w:r>
    </w:p>
    <w:p>
      <w:r>
        <w:rPr>
          <w:b w:val="0"/>
          <w:sz w:val="20"/>
        </w:rPr>
        <w:t>13.2 The Employee is expected to uphold this commitment.</w:t>
      </w:r>
    </w:p>
    <w:p/>
    <w:p>
      <w:r>
        <w:rPr>
          <w:b/>
          <w:sz w:val="20"/>
        </w:rPr>
        <w:t>14. ENTIRE AGREEMENT</w:t>
      </w:r>
    </w:p>
    <w:p>
      <w:r>
        <w:rPr>
          <w:b w:val="0"/>
          <w:sz w:val="20"/>
        </w:rPr>
        <w:t>14.1 This Contract constitutes the entire agreement between the parties relating to employment and supersedes all previous agreements.</w:t>
      </w:r>
    </w:p>
    <w:p>
      <w:r>
        <w:rPr>
          <w:b w:val="0"/>
          <w:sz w:val="20"/>
        </w:rPr>
        <w:t>14.2 No variation to this Contract shall be effective unless in writing and signed by both parties.</w:t>
      </w:r>
    </w:p>
    <w:p/>
    <w:p>
      <w:r>
        <w:rPr>
          <w:b/>
          <w:sz w:val="20"/>
        </w:rPr>
        <w:t>15. GOVERNING LAW AND JURISDICTION</w:t>
      </w:r>
    </w:p>
    <w:p>
      <w:r>
        <w:rPr>
          <w:b w:val="0"/>
          <w:sz w:val="20"/>
        </w:rPr>
        <w:t>15.1 This Contract shall be governed by and construed in accordance with the laws of England and Wales.</w:t>
      </w:r>
    </w:p>
    <w:p>
      <w:r>
        <w:rPr>
          <w:b w:val="0"/>
          <w:sz w:val="20"/>
        </w:rPr>
        <w:t>15.2 The parties submit to the exclusive jurisdiction of the courts of England and Wales in relation to any disputes arising under or in connection with this Contract.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https://legaltemplates-uk.com/lance-employment-contract/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ance-employment-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