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JOB OFFER LETTER</w:t>
      </w:r>
    </w:p>
    <w:p/>
    <w:p>
      <w:r>
        <w:rPr>
          <w:b/>
          <w:sz w:val="20"/>
        </w:rPr>
        <w:t>Employer Information:</w:t>
      </w:r>
    </w:p>
    <w:p>
      <w:r>
        <w:rPr>
          <w:b w:val="0"/>
          <w:sz w:val="20"/>
        </w:rPr>
        <w:t>Company Name: ________________________________________________________</w:t>
      </w:r>
    </w:p>
    <w:p>
      <w:r>
        <w:rPr>
          <w:b w:val="0"/>
          <w:sz w:val="20"/>
        </w:rPr>
        <w:t>Registered Address: ___________________________________________________</w:t>
      </w:r>
    </w:p>
    <w:p>
      <w:r>
        <w:rPr>
          <w:b w:val="0"/>
          <w:sz w:val="20"/>
        </w:rPr>
        <w:t>Contact Number: ______________________________________________________</w:t>
      </w:r>
    </w:p>
    <w:p>
      <w:r>
        <w:rPr>
          <w:b w:val="0"/>
          <w:sz w:val="20"/>
        </w:rPr>
        <w:t>Email: _______________________________________________________________</w:t>
      </w:r>
    </w:p>
    <w:p/>
    <w:p>
      <w:r>
        <w:rPr>
          <w:b/>
          <w:sz w:val="20"/>
        </w:rPr>
        <w:t>Candidate Information:</w:t>
      </w:r>
    </w:p>
    <w:p>
      <w:r>
        <w:rPr>
          <w:b w:val="0"/>
          <w:sz w:val="20"/>
        </w:rPr>
        <w:t>Full Name: 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r>
        <w:rPr>
          <w:b w:val="0"/>
          <w:sz w:val="20"/>
        </w:rPr>
        <w:t>Email: _______________________________________________________________</w:t>
      </w:r>
    </w:p>
    <w:p/>
    <w:p>
      <w:r>
        <w:rPr>
          <w:b w:val="0"/>
          <w:sz w:val="20"/>
        </w:rPr>
        <w:t>Dear ________________________________________________________________,</w:t>
      </w:r>
    </w:p>
    <w:p/>
    <w:p>
      <w:r>
        <w:rPr>
          <w:b w:val="0"/>
          <w:sz w:val="20"/>
        </w:rPr>
        <w:t>We are pleased to offer you employment with _______________ (the "Company") on the terms set out in this letter.</w:t>
      </w:r>
    </w:p>
    <w:p/>
    <w:p>
      <w:r>
        <w:rPr>
          <w:b/>
          <w:sz w:val="20"/>
        </w:rPr>
        <w:t>1. Position and Duties</w:t>
      </w:r>
    </w:p>
    <w:p>
      <w:r>
        <w:rPr>
          <w:b w:val="0"/>
          <w:sz w:val="20"/>
        </w:rPr>
        <w:t>You will be employed in the position of ________________________________________. Your duties and responsibilities will include, but are not limited to, the following:</w:t>
      </w:r>
    </w:p>
    <w:p>
      <w:r>
        <w:rPr>
          <w:b w:val="0"/>
          <w:sz w:val="20"/>
        </w:rPr>
        <w:t>- ________________________________________________________________</w:t>
      </w:r>
    </w:p>
    <w:p>
      <w:r>
        <w:rPr>
          <w:b w:val="0"/>
          <w:sz w:val="20"/>
        </w:rPr>
        <w:t>- ________________________________________________________________</w:t>
      </w:r>
    </w:p>
    <w:p>
      <w:r>
        <w:rPr>
          <w:b w:val="0"/>
          <w:sz w:val="20"/>
        </w:rPr>
        <w:t>You will report directly to ____________________________________ or such other person as the Company may designate.</w:t>
      </w:r>
    </w:p>
    <w:p/>
    <w:p>
      <w:r>
        <w:rPr>
          <w:b/>
          <w:sz w:val="20"/>
        </w:rPr>
        <w:t>2. Place of Work and Hours</w:t>
      </w:r>
    </w:p>
    <w:p>
      <w:r>
        <w:rPr>
          <w:b w:val="0"/>
          <w:sz w:val="20"/>
        </w:rPr>
        <w:t>Your primary place of work will be: _________________________________________.</w:t>
      </w:r>
    </w:p>
    <w:p>
      <w:r>
        <w:rPr>
          <w:b w:val="0"/>
          <w:sz w:val="20"/>
        </w:rPr>
        <w:t>Your normal working hours will be from _______ to _______ on the following days: __________________.</w:t>
      </w:r>
    </w:p>
    <w:p>
      <w:r>
        <w:rPr>
          <w:b w:val="0"/>
          <w:sz w:val="20"/>
        </w:rPr>
        <w:t>The Company reserves the right to vary your working hours and place of work as necessary.</w:t>
      </w:r>
    </w:p>
    <w:p/>
    <w:p>
      <w:r>
        <w:rPr>
          <w:b/>
          <w:sz w:val="20"/>
        </w:rPr>
        <w:t>3. Commencement and Contract Type</w:t>
      </w:r>
    </w:p>
    <w:p>
      <w:r>
        <w:rPr>
          <w:b w:val="0"/>
          <w:sz w:val="20"/>
        </w:rPr>
        <w:t>Your employment with the Company will commence upon your acceptance of this offer and will be on a permanent/temporary/fixed-term basis.</w:t>
      </w:r>
    </w:p>
    <w:p>
      <w:r>
        <w:rPr>
          <w:b w:val="0"/>
          <w:sz w:val="20"/>
        </w:rPr>
        <w:t>Your employment will be subject to a probationary period of ______ months, during which time either party may terminate employment with ____ weeks’ notice.</w:t>
      </w:r>
    </w:p>
    <w:p/>
    <w:p>
      <w:r>
        <w:rPr>
          <w:b/>
          <w:sz w:val="20"/>
        </w:rPr>
        <w:t>4. Salary and Payment</w:t>
      </w:r>
    </w:p>
    <w:p>
      <w:r>
        <w:rPr>
          <w:b w:val="0"/>
          <w:sz w:val="20"/>
        </w:rPr>
        <w:t>You will be paid a gross salary of £________________ per annum/month/week/hour, payable in arrears on or around the ____ day of each month by bank transfer into your nominated account.</w:t>
      </w:r>
    </w:p>
    <w:p>
      <w:r>
        <w:rPr>
          <w:b w:val="0"/>
          <w:sz w:val="20"/>
        </w:rPr>
        <w:t>Your salary is subject to deductions for income tax and National Insurance contributions as required by law.</w:t>
      </w:r>
    </w:p>
    <w:p/>
    <w:p>
      <w:r>
        <w:rPr>
          <w:b/>
          <w:sz w:val="20"/>
        </w:rPr>
        <w:t>5. Benefits</w:t>
      </w:r>
    </w:p>
    <w:p>
      <w:r>
        <w:rPr>
          <w:b w:val="0"/>
          <w:sz w:val="20"/>
        </w:rPr>
        <w:t>You will be entitled to the following benefits:</w:t>
      </w:r>
    </w:p>
    <w:p>
      <w:r>
        <w:rPr>
          <w:b w:val="0"/>
          <w:sz w:val="20"/>
        </w:rPr>
        <w:t>- ________________________________________________________________</w:t>
      </w:r>
    </w:p>
    <w:p>
      <w:r>
        <w:rPr>
          <w:b w:val="0"/>
          <w:sz w:val="20"/>
        </w:rPr>
        <w:t>- ________________________________________________________________</w:t>
      </w:r>
    </w:p>
    <w:p>
      <w:r>
        <w:rPr>
          <w:b w:val="0"/>
          <w:sz w:val="20"/>
        </w:rPr>
        <w:t>Details of any pension scheme, bonus arrangements, or other benefits will be provided separately.</w:t>
      </w:r>
    </w:p>
    <w:p/>
    <w:p>
      <w:r>
        <w:rPr>
          <w:b/>
          <w:sz w:val="20"/>
        </w:rPr>
        <w:t>6. Holiday Entitlement</w:t>
      </w:r>
    </w:p>
    <w:p>
      <w:r>
        <w:rPr>
          <w:b w:val="0"/>
          <w:sz w:val="20"/>
        </w:rPr>
        <w:t>You are entitled to ____ days of paid holiday per holiday year, in addition to the usual public holidays in England and Wales.</w:t>
      </w:r>
    </w:p>
    <w:p>
      <w:r>
        <w:rPr>
          <w:b w:val="0"/>
          <w:sz w:val="20"/>
        </w:rPr>
        <w:t>Holiday must be taken at times convenient to the Company and requires prior approval.</w:t>
      </w:r>
    </w:p>
    <w:p/>
    <w:p>
      <w:r>
        <w:rPr>
          <w:b/>
          <w:sz w:val="20"/>
        </w:rPr>
        <w:t>7. Sick Leave and Absence</w:t>
      </w:r>
    </w:p>
    <w:p>
      <w:r>
        <w:rPr>
          <w:b w:val="0"/>
          <w:sz w:val="20"/>
        </w:rPr>
        <w:t>You must notify your line manager as soon as possible in the event of absence due to illness or injury.</w:t>
      </w:r>
    </w:p>
    <w:p>
      <w:r>
        <w:rPr>
          <w:b w:val="0"/>
          <w:sz w:val="20"/>
        </w:rPr>
        <w:t>Statutory Sick Pay (SSP) will be paid in accordance with current legislation, subject to eligibility.</w:t>
      </w:r>
    </w:p>
    <w:p/>
    <w:p>
      <w:r>
        <w:rPr>
          <w:b/>
          <w:sz w:val="20"/>
        </w:rPr>
        <w:t>8. Confidentiality</w:t>
      </w:r>
    </w:p>
    <w:p>
      <w:r>
        <w:rPr>
          <w:b w:val="0"/>
          <w:sz w:val="20"/>
        </w:rPr>
        <w:t>You must not, during or after your employment, disclose any confidential information relating to the Company’s business, clients, or employees except where required by law or with prior written consent.</w:t>
      </w:r>
    </w:p>
    <w:p/>
    <w:p>
      <w:r>
        <w:rPr>
          <w:b/>
          <w:sz w:val="20"/>
        </w:rPr>
        <w:t>9. Intellectual Property</w:t>
      </w:r>
    </w:p>
    <w:p>
      <w:r>
        <w:rPr>
          <w:b w:val="0"/>
          <w:sz w:val="20"/>
        </w:rPr>
        <w:t>All intellectual property rights created by you in the course of your employment belong to the Company.</w:t>
      </w:r>
    </w:p>
    <w:p/>
    <w:p>
      <w:r>
        <w:rPr>
          <w:b/>
          <w:sz w:val="20"/>
        </w:rPr>
        <w:t>10. Data Protection</w:t>
      </w:r>
    </w:p>
    <w:p>
      <w:r>
        <w:rPr>
          <w:b w:val="0"/>
          <w:sz w:val="20"/>
        </w:rPr>
        <w:t>The Company will process your personal data in accordance with applicable data protection laws and the Company's privacy policies.</w:t>
      </w:r>
    </w:p>
    <w:p/>
    <w:p>
      <w:r>
        <w:rPr>
          <w:b/>
          <w:sz w:val="20"/>
        </w:rPr>
        <w:t>11. Termination</w:t>
      </w:r>
    </w:p>
    <w:p>
      <w:r>
        <w:rPr>
          <w:b w:val="0"/>
          <w:sz w:val="20"/>
        </w:rPr>
        <w:t>After the probationary period, either party may terminate the employment by providing ____ weeks’ written notice.</w:t>
      </w:r>
    </w:p>
    <w:p>
      <w:r>
        <w:rPr>
          <w:b w:val="0"/>
          <w:sz w:val="20"/>
        </w:rPr>
        <w:t>The Company reserves the right to terminate your employment without notice or payment in lieu of notice for gross misconduct or serious breach of contract.</w:t>
      </w:r>
    </w:p>
    <w:p/>
    <w:p>
      <w:r>
        <w:rPr>
          <w:b/>
          <w:sz w:val="20"/>
        </w:rPr>
        <w:t>12. Grievance and Disciplinary Procedures</w:t>
      </w:r>
    </w:p>
    <w:p>
      <w:r>
        <w:rPr>
          <w:b w:val="0"/>
          <w:sz w:val="20"/>
        </w:rPr>
        <w:t>The Company’s grievance and disciplinary procedures will apply to your employment, copies of which will be provided to you.</w:t>
      </w:r>
    </w:p>
    <w:p/>
    <w:p>
      <w:r>
        <w:rPr>
          <w:b/>
          <w:sz w:val="20"/>
        </w:rPr>
        <w:t>13. Health and Safety</w:t>
      </w:r>
    </w:p>
    <w:p>
      <w:r>
        <w:rPr>
          <w:b w:val="0"/>
          <w:sz w:val="20"/>
        </w:rPr>
        <w:t>You must comply with all health and safety policies and procedures in force at the Company’s premises or work sites.</w:t>
      </w:r>
    </w:p>
    <w:p/>
    <w:p>
      <w:r>
        <w:rPr>
          <w:b/>
          <w:sz w:val="20"/>
        </w:rPr>
        <w:t>14. Equality and Diversity</w:t>
      </w:r>
    </w:p>
    <w:p>
      <w:r>
        <w:rPr>
          <w:b w:val="0"/>
          <w:sz w:val="20"/>
        </w:rPr>
        <w:t>The Company is committed to promoting equality and diversity and expects all employees to adhere to these principles.</w:t>
      </w:r>
    </w:p>
    <w:p/>
    <w:p>
      <w:r>
        <w:rPr>
          <w:b/>
          <w:sz w:val="20"/>
        </w:rPr>
        <w:t>15. Entire Agreement</w:t>
      </w:r>
    </w:p>
    <w:p>
      <w:r>
        <w:rPr>
          <w:b w:val="0"/>
          <w:sz w:val="20"/>
        </w:rPr>
        <w:t>This letter and any documents referred to within it constitute the entire agreement between you and the Company relating to your employment and supersede any prior agreements.</w:t>
      </w:r>
    </w:p>
    <w:p/>
    <w:p>
      <w:r>
        <w:rPr>
          <w:b/>
          <w:sz w:val="20"/>
        </w:rPr>
        <w:t>16. Governing Law and Jurisdiction</w:t>
      </w:r>
    </w:p>
    <w:p>
      <w:r>
        <w:rPr>
          <w:b w:val="0"/>
          <w:sz w:val="20"/>
        </w:rPr>
        <w:t>This agreement shall be governed by and construed in accordance with the laws of England and Wales, and the parties submit to the exclusive jurisdiction of the courts of England and Wales.</w:t>
      </w:r>
    </w:p>
    <w:p/>
    <w:p/>
    <w:p>
      <w:r>
        <w:rPr>
          <w:b w:val="0"/>
          <w:sz w:val="20"/>
        </w:rPr>
        <w:t>Please sign and return a copy of this letter to confirm your acceptance of the terms of employment.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https://legaltemplates-uk.com/job-offer-letter/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job-offer-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