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0"/>
        </w:rPr>
        <w:t>Your Name</w:t>
        <w:br/>
        <w:t>Your Address Line 1</w:t>
        <w:br/>
        <w:t>Your Address Line 2</w:t>
        <w:br/>
        <w:t>City</w:t>
        <w:br/>
        <w:t>Postcode</w:t>
        <w:br/>
        <w:t>Phone: ____________________</w:t>
        <w:br/>
        <w:t>Email: ____________________</w:t>
      </w:r>
    </w:p>
    <w:p/>
    <w:p/>
    <w:p>
      <w:pPr>
        <w:jc w:val="left"/>
      </w:pPr>
      <w:r>
        <w:rPr>
          <w:sz w:val="20"/>
        </w:rPr>
        <w:t>Hiring Manager</w:t>
        <w:br/>
        <w:t>Company Name</w:t>
        <w:br/>
        <w:t>Company Address Line 1</w:t>
        <w:br/>
        <w:t>Company Address Line 2</w:t>
        <w:br/>
        <w:t>City</w:t>
        <w:br/>
        <w:t>Postcode</w:t>
      </w:r>
    </w:p>
    <w:p/>
    <w:p/>
    <w:p>
      <w:r>
        <w:rPr>
          <w:b w:val="0"/>
          <w:sz w:val="20"/>
        </w:rPr>
        <w:t>Dear Sir or Madam,</w:t>
      </w:r>
    </w:p>
    <w:p/>
    <w:p>
      <w:r>
        <w:rPr>
          <w:b w:val="0"/>
          <w:sz w:val="20"/>
        </w:rPr>
        <w:t>I am writing to express my interest in the position advertised by your esteemed organisation. With my qualifications and experience, I believe I am an excellent candidate suitable to contribute effectively to your team.</w:t>
      </w:r>
    </w:p>
    <w:p/>
    <w:p>
      <w:r>
        <w:rPr>
          <w:b w:val="0"/>
          <w:sz w:val="20"/>
        </w:rPr>
        <w:t>I hold relevant qualifications in my field and have acquired substantial experience working in similar roles. My key skills include, but are not limited to, effective communication, problem-solving, teamwork, and the ability to work under pressure.</w:t>
      </w:r>
    </w:p>
    <w:p/>
    <w:p>
      <w:r>
        <w:rPr>
          <w:b w:val="0"/>
          <w:sz w:val="20"/>
        </w:rPr>
        <w:t>Throughout my career, I have demonstrated commitment and professionalism, successfully managing responsibilities and delivering results. Notably, I have contributed to [specific projects or achievements], which have enhanced my capability to meet organisational objectives.</w:t>
      </w:r>
    </w:p>
    <w:p/>
    <w:p>
      <w:r>
        <w:rPr>
          <w:b w:val="0"/>
          <w:sz w:val="20"/>
        </w:rPr>
        <w:t>I am particularly drawn to your company because of its reputation for excellence and commitment to [industry/values]. I am confident that my proactive approach and dedication would be an asset to your team.</w:t>
      </w:r>
    </w:p>
    <w:p/>
    <w:p>
      <w:r>
        <w:rPr>
          <w:b w:val="0"/>
          <w:sz w:val="20"/>
        </w:rPr>
        <w:t>I would welcome the opportunity to discuss my application further and how I can contribute to your organisation. Please find my CV attached for your consideration. I look forward to the possibility of an interview at your convenience.</w:t>
      </w:r>
    </w:p>
    <w:p/>
    <w:p>
      <w:r>
        <w:rPr>
          <w:b w:val="0"/>
          <w:sz w:val="20"/>
        </w:rPr>
        <w:t>Yours faithfully,</w:t>
      </w:r>
    </w:p>
    <w:p/>
    <w:p/>
    <w:p/>
    <w:p>
      <w:r>
        <w:rPr>
          <w:b/>
          <w:sz w:val="20"/>
        </w:rPr>
        <w:t>Your Name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Phone:</w:t>
            </w:r>
          </w:p>
        </w:tc>
        <w:tc>
          <w:tcPr>
            <w:tcW w:type="dxa" w:w="4986"/>
            <w:tcBorders>
              <w:top w:val="nil"/>
              <w:left w:val="nil"/>
              <w:bottom w:val="nil"/>
              <w:right w:val="nil"/>
              <w:insideH w:val="nil"/>
              <w:insideV w:val="nil"/>
            </w:tcBorders>
          </w:tcPr>
          <w:p>
            <w:pPr>
              <w:jc w:val="left"/>
            </w:pPr>
            <w:r>
              <w:t>Email:</w:t>
            </w:r>
          </w:p>
        </w:tc>
      </w:tr>
      <w:tr>
        <w:tc>
          <w:tcPr>
            <w:tcW w:type="dxa" w:w="4986"/>
            <w:tcBorders>
              <w:top w:val="nil"/>
              <w:left w:val="nil"/>
              <w:bottom w:val="nil"/>
              <w:right w:val="nil"/>
              <w:insideH w:val="nil"/>
              <w:insideV w:val="nil"/>
            </w:tcBorders>
          </w:tcPr>
          <w:p>
            <w:pPr>
              <w:jc w:val="left"/>
            </w:pPr>
            <w:r>
              <w:t>______________________</w:t>
            </w:r>
          </w:p>
        </w:tc>
        <w:tc>
          <w:tcPr>
            <w:tcW w:type="dxa" w:w="4986"/>
            <w:tcBorders>
              <w:top w:val="nil"/>
              <w:left w:val="nil"/>
              <w:bottom w:val="nil"/>
              <w:right w:val="nil"/>
              <w:insideH w:val="nil"/>
              <w:insideV w:val="nil"/>
            </w:tcBorders>
          </w:tcPr>
          <w:p>
            <w:pPr>
              <w:jc w:val="left"/>
            </w:pPr>
            <w:r>
              <w:t>______________________</w:t>
            </w:r>
          </w:p>
        </w:tc>
      </w:tr>
      <w:tr>
        <w:tc>
          <w:tcPr>
            <w:tcW w:type="dxa" w:w="4986"/>
            <w:tcBorders>
              <w:top w:val="nil"/>
              <w:left w:val="nil"/>
              <w:bottom w:val="nil"/>
              <w:right w:val="nil"/>
              <w:insideH w:val="nil"/>
              <w:insideV w:val="nil"/>
            </w:tcBorders>
          </w:tcPr>
          <w:p>
            <w:pPr>
              <w:jc w:val="left"/>
            </w:pPr>
            <w:r>
              <w:t>LinkedIn:</w:t>
            </w:r>
          </w:p>
        </w:tc>
        <w:tc>
          <w:tcPr>
            <w:tcW w:type="dxa" w:w="4986"/>
            <w:tcBorders>
              <w:top w:val="nil"/>
              <w:left w:val="nil"/>
              <w:bottom w:val="nil"/>
              <w:right w:val="nil"/>
              <w:insideH w:val="nil"/>
              <w:insideV w:val="nil"/>
            </w:tcBorders>
          </w:tcPr>
          <w:p>
            <w:pPr>
              <w:jc w:val="left"/>
            </w:pPr>
            <w:r>
              <w:t>Portfolio/Website:</w:t>
            </w:r>
          </w:p>
        </w:tc>
      </w:tr>
    </w:tbl>
    <w:p>
      <w:pPr>
        <w:jc w:val="both"/>
      </w:pPr>
      <w:r>
        <w:rPr>
          <w:sz w:val="16"/>
        </w:rPr>
        <w:t>This letter and any attachments are confidential and intended solely for the addressee. Any unauthorised use, disclosure, or copying is prohibited. By submitting this application, you consent to the processing of your personal data in accordance with applicable UK data protection laws.</w:t>
      </w:r>
    </w:p>
    <w:p>
      <w:r>
        <w:br w:type="page"/>
      </w:r>
    </w:p>
    <w:p>
      <w:pPr>
        <w:jc w:val="center"/>
      </w:pPr>
      <w:r>
        <w:rPr>
          <w:color w:val="555555"/>
          <w:sz w:val="24"/>
        </w:rPr>
        <w:t>Original source of this document:</w:t>
      </w:r>
    </w:p>
    <w:p>
      <w:pPr>
        <w:jc w:val="center"/>
      </w:pPr>
      <w:hyperlink r:id="rId9">
        <w:r>
          <w:rPr>
            <w:color w:val="0000FF"/>
            <w:u w:val="single"/>
          </w:rPr>
          <w:t>https://legaltemplates-uk.com/job-application-letter/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job-applica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