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IMMEDIATE RESIGNATION LETTER</w:t>
      </w:r>
    </w:p>
    <w:p/>
    <w:p/>
    <w:p>
      <w:r>
        <w:rPr>
          <w:b w:val="0"/>
          <w:sz w:val="20"/>
        </w:rPr>
        <w:t>To:</w:t>
      </w:r>
    </w:p>
    <w:p>
      <w:r>
        <w:rPr>
          <w:b/>
          <w:sz w:val="20"/>
        </w:rPr>
        <w:t>The Human Resources Department</w:t>
      </w:r>
    </w:p>
    <w:p>
      <w:r>
        <w:rPr>
          <w:b w:val="0"/>
          <w:sz w:val="20"/>
        </w:rPr>
        <w:t>Company Name: __________________________________________________________</w:t>
      </w:r>
    </w:p>
    <w:p>
      <w:r>
        <w:rPr>
          <w:b w:val="0"/>
          <w:sz w:val="20"/>
        </w:rPr>
        <w:t>Company Address: _______________________________________________________</w:t>
      </w:r>
    </w:p>
    <w:p>
      <w:r>
        <w:rPr>
          <w:b w:val="0"/>
          <w:sz w:val="20"/>
        </w:rPr>
        <w:t>_______________________________________________________________________</w:t>
      </w:r>
    </w:p>
    <w:p/>
    <w:p>
      <w:r>
        <w:rPr>
          <w:b w:val="0"/>
          <w:sz w:val="20"/>
        </w:rPr>
        <w:t>From:</w:t>
      </w:r>
    </w:p>
    <w:p>
      <w:r>
        <w:rPr>
          <w:b w:val="0"/>
          <w:sz w:val="20"/>
        </w:rPr>
        <w:t>Employee Name: _________________________________________________________</w:t>
      </w:r>
    </w:p>
    <w:p>
      <w:r>
        <w:rPr>
          <w:b w:val="0"/>
          <w:sz w:val="20"/>
        </w:rPr>
        <w:t>Job Title: ______________________________________________________________</w:t>
      </w:r>
    </w:p>
    <w:p>
      <w:r>
        <w:rPr>
          <w:b w:val="0"/>
          <w:sz w:val="20"/>
        </w:rPr>
        <w:t>Department: _____________________________________________________________</w:t>
      </w:r>
    </w:p>
    <w:p>
      <w:r>
        <w:rPr>
          <w:b w:val="0"/>
          <w:sz w:val="20"/>
        </w:rPr>
        <w:t>Employee ID (if applicable): _____________________________________________</w:t>
      </w:r>
    </w:p>
    <w:p>
      <w:r>
        <w:rPr>
          <w:b w:val="0"/>
          <w:sz w:val="20"/>
        </w:rPr>
        <w:t>Address: _______________________________________________________________</w:t>
      </w:r>
    </w:p>
    <w:p>
      <w:r>
        <w:rPr>
          <w:b w:val="0"/>
          <w:sz w:val="20"/>
        </w:rPr>
        <w:t>_______________________________________________________________________</w:t>
      </w:r>
    </w:p>
    <w:p/>
    <w:p/>
    <w:p>
      <w:r>
        <w:rPr>
          <w:b/>
          <w:sz w:val="20"/>
        </w:rPr>
        <w:t>Subject: Immediate Resignation</w:t>
      </w:r>
    </w:p>
    <w:p/>
    <w:p>
      <w:r>
        <w:rPr>
          <w:b w:val="0"/>
          <w:sz w:val="20"/>
        </w:rPr>
        <w:t>Dear Sir/Madam,</w:t>
      </w:r>
    </w:p>
    <w:p/>
    <w:p>
      <w:r>
        <w:rPr>
          <w:b w:val="0"/>
          <w:sz w:val="20"/>
        </w:rPr>
        <w:t>I am writing to formally notify you of my immediate resignation from my position as ___________________________________________________ at _________________________________.</w:t>
      </w:r>
    </w:p>
    <w:p/>
    <w:p>
      <w:r>
        <w:rPr>
          <w:b w:val="0"/>
          <w:sz w:val="20"/>
        </w:rPr>
        <w:t>This resignation is effective immediately and I hereby waive any notice period or requirement for prior notice, in accordance with my rights and obligations under UK employment law.</w:t>
      </w:r>
    </w:p>
    <w:p/>
    <w:p>
      <w:r>
        <w:rPr>
          <w:b w:val="0"/>
          <w:sz w:val="20"/>
        </w:rPr>
        <w:t>I acknowledge that this immediate resignation may have consequences regarding any outstanding entitlements or obligations, and I am prepared to cooperate to ensure a smooth transition despite the urgency of my departure.</w:t>
      </w:r>
    </w:p>
    <w:p/>
    <w:p>
      <w:r>
        <w:rPr>
          <w:b w:val="0"/>
          <w:sz w:val="20"/>
        </w:rPr>
        <w:t>Please arrange for the final settlement of my salary, accrued holiday pay, and any other outstanding payments or benefits owed to me up to and including the date of this letter.</w:t>
      </w:r>
    </w:p>
    <w:p/>
    <w:p>
      <w:r>
        <w:rPr>
          <w:b w:val="0"/>
          <w:sz w:val="20"/>
        </w:rPr>
        <w:t>I request that you provide me with a written confirmation of my resignation and the effective date, as well as any relevant documentation such as a P45 form pursuant to UK tax regulations.</w:t>
      </w:r>
    </w:p>
    <w:p/>
    <w:p>
      <w:r>
        <w:rPr>
          <w:b w:val="0"/>
          <w:sz w:val="20"/>
        </w:rPr>
        <w:t>I would like to take this opportunity to thank the company for the opportunities and experience gained during my employment.</w:t>
      </w:r>
    </w:p>
    <w:p/>
    <w:p/>
    <w:p>
      <w:r>
        <w:rPr>
          <w:b w:val="0"/>
          <w:sz w:val="20"/>
        </w:rPr>
        <w:t>Yours faithfully,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Employer / HR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https://legaltemplates-uk.com/immediate-resignation-letter/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immediate-resignation-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