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PURCHASE YOUR PROPERTY</w:t>
      </w:r>
    </w:p>
    <w:p/>
    <w:p>
      <w:r>
        <w:rPr>
          <w:b/>
          <w:sz w:val="20"/>
        </w:rPr>
        <w:t>To:</w:t>
      </w:r>
    </w:p>
    <w:p>
      <w:r>
        <w:rPr>
          <w:b w:val="0"/>
          <w:sz w:val="20"/>
        </w:rPr>
        <w:t>____________________________________________________________</w:t>
      </w:r>
    </w:p>
    <w:p>
      <w:r>
        <w:rPr>
          <w:b w:val="0"/>
          <w:sz w:val="20"/>
        </w:rPr>
        <w:t>____________________________________________________________</w:t>
      </w:r>
    </w:p>
    <w:p>
      <w:r>
        <w:rPr>
          <w:b w:val="0"/>
          <w:sz w:val="20"/>
        </w:rPr>
        <w:t>____________________________________________________________</w:t>
      </w:r>
    </w:p>
    <w:p/>
    <w:p>
      <w:r>
        <w:rPr>
          <w:b/>
          <w:sz w:val="20"/>
        </w:rPr>
        <w:t>From:</w:t>
      </w:r>
    </w:p>
    <w:p>
      <w:r>
        <w:rPr>
          <w:b w:val="0"/>
          <w:sz w:val="20"/>
        </w:rPr>
        <w:t>____________________________________________________________</w:t>
      </w:r>
    </w:p>
    <w:p>
      <w:r>
        <w:rPr>
          <w:b w:val="0"/>
          <w:sz w:val="20"/>
        </w:rPr>
        <w:t>____________________________________________________________</w:t>
      </w:r>
    </w:p>
    <w:p>
      <w:r>
        <w:rPr>
          <w:b w:val="0"/>
          <w:sz w:val="20"/>
        </w:rPr>
        <w:t>____________________________________________________________</w:t>
      </w:r>
    </w:p>
    <w:p/>
    <w:p/>
    <w:p>
      <w:r>
        <w:rPr>
          <w:b/>
          <w:sz w:val="20"/>
        </w:rPr>
        <w:t>Subject: Expression of Interest to Purchase Your Residential Property</w:t>
      </w:r>
    </w:p>
    <w:p/>
    <w:p/>
    <w:p>
      <w:r>
        <w:rPr>
          <w:b w:val="0"/>
          <w:sz w:val="20"/>
        </w:rPr>
        <w:t>Dear Sir/Madam,</w:t>
      </w:r>
    </w:p>
    <w:p/>
    <w:p>
      <w:r>
        <w:rPr>
          <w:b w:val="0"/>
          <w:sz w:val="20"/>
        </w:rPr>
        <w:t>I am writing to express my sincere interest in purchasing your residential property located at the address stated above (the “Property”). This letter serves as a formal indication of my intention to make an offer and to commence negotiations in good faith with a view to entering into a binding contract for the purchase of the Property.</w:t>
      </w:r>
    </w:p>
    <w:p/>
    <w:p>
      <w:r>
        <w:rPr>
          <w:b/>
          <w:sz w:val="22"/>
        </w:rPr>
        <w:t>1. Property Details</w:t>
      </w:r>
    </w:p>
    <w:p>
      <w:r>
        <w:rPr>
          <w:b w:val="0"/>
          <w:sz w:val="20"/>
        </w:rPr>
        <w:t>Address: ______________________________________________________________</w:t>
      </w:r>
    </w:p>
    <w:p>
      <w:r>
        <w:rPr>
          <w:b w:val="0"/>
          <w:sz w:val="20"/>
        </w:rPr>
        <w:t>Postcode: _____________________________________________________________</w:t>
      </w:r>
    </w:p>
    <w:p>
      <w:r>
        <w:rPr>
          <w:b w:val="0"/>
          <w:sz w:val="20"/>
        </w:rPr>
        <w:t>Type of Property: ______________________________________________________</w:t>
      </w:r>
    </w:p>
    <w:p>
      <w:r>
        <w:rPr>
          <w:b w:val="0"/>
          <w:sz w:val="20"/>
        </w:rPr>
        <w:t>Tenure: _______________________________________________________________</w:t>
      </w:r>
    </w:p>
    <w:p/>
    <w:p>
      <w:r>
        <w:rPr>
          <w:b/>
          <w:sz w:val="22"/>
        </w:rPr>
        <w:t>2. Proposed Purchase Price</w:t>
      </w:r>
    </w:p>
    <w:p>
      <w:r>
        <w:rPr>
          <w:b w:val="0"/>
          <w:sz w:val="20"/>
        </w:rPr>
        <w:t>I propose to purchase the Property for the sum of £________________ (the “Purchase Price”). This offer is subject to contract and the satisfactory completion of all necessary due diligence and surveys.</w:t>
      </w:r>
    </w:p>
    <w:p/>
    <w:p>
      <w:r>
        <w:rPr>
          <w:b/>
          <w:sz w:val="22"/>
        </w:rPr>
        <w:t>3. Deposit and Financing</w:t>
      </w:r>
    </w:p>
    <w:p>
      <w:r>
        <w:rPr>
          <w:b w:val="0"/>
          <w:sz w:val="20"/>
        </w:rPr>
        <w:t>Subject to acceptance of this letter, I intend to provide a deposit of £________________ upon exchange of contracts. The purchase is to be financed by the following means:</w:t>
      </w:r>
    </w:p>
    <w:p>
      <w:r>
        <w:rPr>
          <w:b w:val="0"/>
          <w:sz w:val="20"/>
        </w:rPr>
        <w:t>- Cash funds: __________________________________________________________</w:t>
      </w:r>
    </w:p>
    <w:p>
      <w:r>
        <w:rPr>
          <w:b w:val="0"/>
          <w:sz w:val="20"/>
        </w:rPr>
        <w:t>- Mortgage/Loan: ________________________________________________________</w:t>
      </w:r>
    </w:p>
    <w:p>
      <w:r>
        <w:rPr>
          <w:b w:val="0"/>
          <w:sz w:val="20"/>
        </w:rPr>
        <w:t>- Other (please specify): _______________________________________________</w:t>
      </w:r>
    </w:p>
    <w:p/>
    <w:p>
      <w:r>
        <w:rPr>
          <w:b/>
          <w:sz w:val="22"/>
        </w:rPr>
        <w:t>4. Due Diligence and Surveys</w:t>
      </w:r>
    </w:p>
    <w:p>
      <w:r>
        <w:rPr>
          <w:b w:val="0"/>
          <w:sz w:val="20"/>
        </w:rPr>
        <w:t>This offer is conditional upon:</w:t>
      </w:r>
    </w:p>
    <w:p>
      <w:r>
        <w:rPr>
          <w:b w:val="0"/>
          <w:sz w:val="20"/>
        </w:rPr>
        <w:t>- A satisfactory structural survey and property inspection.</w:t>
      </w:r>
    </w:p>
    <w:p>
      <w:r>
        <w:rPr>
          <w:b w:val="0"/>
          <w:sz w:val="20"/>
        </w:rPr>
        <w:t>- Confirmation of clear title and planning permissions.</w:t>
      </w:r>
    </w:p>
    <w:p>
      <w:r>
        <w:rPr>
          <w:b w:val="0"/>
          <w:sz w:val="20"/>
        </w:rPr>
        <w:t>- Receipt and review of all relevant property documentation, including but not limited to energy performance certificates, leases (if applicable), and any warranties.</w:t>
      </w:r>
    </w:p>
    <w:p/>
    <w:p>
      <w:r>
        <w:rPr>
          <w:b/>
          <w:sz w:val="22"/>
        </w:rPr>
        <w:t>5. Proposed Timetable</w:t>
      </w:r>
    </w:p>
    <w:p>
      <w:r>
        <w:rPr>
          <w:b w:val="0"/>
          <w:sz w:val="20"/>
        </w:rPr>
        <w:t>- Acceptance of offer: ________________________________________________</w:t>
      </w:r>
    </w:p>
    <w:p>
      <w:r>
        <w:rPr>
          <w:b w:val="0"/>
          <w:sz w:val="20"/>
        </w:rPr>
        <w:t>- Completion of surveys and due diligence: _____________________________</w:t>
      </w:r>
    </w:p>
    <w:p>
      <w:r>
        <w:rPr>
          <w:b w:val="0"/>
          <w:sz w:val="20"/>
        </w:rPr>
        <w:t>- Exchange of contracts: ______________________________________________</w:t>
      </w:r>
    </w:p>
    <w:p>
      <w:r>
        <w:rPr>
          <w:b w:val="0"/>
          <w:sz w:val="20"/>
        </w:rPr>
        <w:t>- Completion (transfer of ownership): __________________________________</w:t>
      </w:r>
    </w:p>
    <w:p/>
    <w:p>
      <w:r>
        <w:rPr>
          <w:b/>
          <w:sz w:val="22"/>
        </w:rPr>
        <w:t>6. Legal Compliance and Obligations</w:t>
      </w:r>
    </w:p>
    <w:p>
      <w:r>
        <w:rPr>
          <w:b w:val="0"/>
          <w:sz w:val="20"/>
        </w:rPr>
        <w:t>I acknowledge that this letter is not a legally binding agreement to purchase the Property but constitutes a genuine expression of intent to proceed with negotiations on the terms outlined herein. Any binding obligation shall arise only upon the execution of a formal sale and purchase agreement, subject to contract and completion of satisfactory due diligence.</w:t>
      </w:r>
    </w:p>
    <w:p>
      <w:r>
        <w:rPr>
          <w:b w:val="0"/>
          <w:sz w:val="20"/>
        </w:rPr>
        <w:t>I undertake to act in good faith throughout the negotiation process and to keep all confidential information provided by you in strict confidence.</w:t>
      </w:r>
    </w:p>
    <w:p/>
    <w:p>
      <w:r>
        <w:rPr>
          <w:b/>
          <w:sz w:val="22"/>
        </w:rPr>
        <w:t>7. Seller’s Representations and Warranties</w:t>
      </w:r>
    </w:p>
    <w:p>
      <w:r>
        <w:rPr>
          <w:b w:val="0"/>
          <w:sz w:val="20"/>
        </w:rPr>
        <w:t>By accepting this letter of intent, you represent and warrant that:</w:t>
      </w:r>
    </w:p>
    <w:p>
      <w:r>
        <w:rPr>
          <w:b w:val="0"/>
          <w:sz w:val="20"/>
        </w:rPr>
        <w:t>- You have full legal right, title, and authority to sell the Property free from any encumbrances or restrictions.</w:t>
      </w:r>
    </w:p>
    <w:p>
      <w:r>
        <w:rPr>
          <w:b w:val="0"/>
          <w:sz w:val="20"/>
        </w:rPr>
        <w:t>- There are no undisclosed defects or issues materially affecting the Property.</w:t>
      </w:r>
    </w:p>
    <w:p>
      <w:r>
        <w:rPr>
          <w:b w:val="0"/>
          <w:sz w:val="20"/>
        </w:rPr>
        <w:t>- All information and documentation provided regarding the Property is truthful and accurate to the best of your knowledge.</w:t>
      </w:r>
    </w:p>
    <w:p/>
    <w:p>
      <w:r>
        <w:rPr>
          <w:b/>
          <w:sz w:val="22"/>
        </w:rPr>
        <w:t>8. Confidentiality</w:t>
      </w:r>
    </w:p>
    <w:p>
      <w:r>
        <w:rPr>
          <w:b w:val="0"/>
          <w:sz w:val="20"/>
        </w:rPr>
        <w:t>All discussions, negotiations, and information exchanged in relation to this letter of intent shall remain strictly confidential between the parties and shall not be disclosed to any third party without prior written consent, except as required by law.</w:t>
      </w:r>
    </w:p>
    <w:p/>
    <w:p>
      <w:r>
        <w:rPr>
          <w:b/>
          <w:sz w:val="22"/>
        </w:rPr>
        <w:t>9. Governing Law and Jurisdiction</w:t>
      </w:r>
    </w:p>
    <w:p>
      <w:r>
        <w:rPr>
          <w:b w:val="0"/>
          <w:sz w:val="20"/>
        </w:rPr>
        <w:t>This letter of intent and any subsequent agreements shall be governed by and construed in accordance with the laws of England and Wales. The parties agree to submit to the exclusive jurisdiction of the courts of England and Wales in respect of any dispute arising out of or in connection with this letter or any related contract.</w:t>
      </w:r>
    </w:p>
    <w:p/>
    <w:p>
      <w:r>
        <w:rPr>
          <w:b w:val="0"/>
          <w:sz w:val="20"/>
        </w:rPr>
        <w:t>I look forward to your favourable response and to progressing towards a mutually agreeable sale of the Property. Please do not hesitate to contact me for any clarifications or to arrange a meeting at your convenience.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https://legaltemplates-uk.com/i-want-to-buy-your-house-letter/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i-want-to-buy-your-hous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