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HOUSE OFFER LETTER</w:t>
      </w:r>
    </w:p>
    <w:p/>
    <w:p>
      <w:r>
        <w:rPr>
          <w:b w:val="0"/>
          <w:sz w:val="20"/>
        </w:rPr>
        <w:t>To:</w:t>
      </w:r>
    </w:p>
    <w:p>
      <w:r>
        <w:rPr>
          <w:b w:val="0"/>
          <w:sz w:val="20"/>
        </w:rPr>
        <w:t>Vendor / Estate Agent</w:t>
      </w:r>
    </w:p>
    <w:p>
      <w:r>
        <w:rPr>
          <w:b w:val="0"/>
          <w:sz w:val="20"/>
        </w:rPr>
        <w:t>Address: ________________________________________________</w:t>
      </w:r>
    </w:p>
    <w:p>
      <w:r>
        <w:rPr>
          <w:b w:val="0"/>
          <w:sz w:val="20"/>
        </w:rPr>
        <w:t>City / Postcode: __________________________________________</w:t>
      </w:r>
    </w:p>
    <w:p/>
    <w:p/>
    <w:p>
      <w:r>
        <w:rPr>
          <w:b/>
          <w:sz w:val="20"/>
        </w:rPr>
        <w:t>Dear Sir / Madam,</w:t>
      </w:r>
    </w:p>
    <w:p/>
    <w:p>
      <w:r>
        <w:rPr>
          <w:b w:val="0"/>
          <w:sz w:val="20"/>
        </w:rPr>
        <w:t>I/We, the undersigned, hereby submit this offer to purchase the property described below under the terms set out herein.</w:t>
      </w:r>
    </w:p>
    <w:p/>
    <w:p>
      <w:r>
        <w:rPr>
          <w:b/>
          <w:sz w:val="20"/>
        </w:rPr>
        <w:t>Property Details: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Postcode: _______________________________________________________________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________________________________________________________</w:t>
      </w:r>
    </w:p>
    <w:p>
      <w:r>
        <w:rPr>
          <w:b w:val="0"/>
          <w:sz w:val="20"/>
        </w:rPr>
        <w:t>Tenure: _________________________________________________________________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Name(s): 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/>
    <w:p>
      <w:r>
        <w:rPr>
          <w:b/>
          <w:sz w:val="20"/>
        </w:rPr>
        <w:t>Offer Details:</w:t>
      </w:r>
    </w:p>
    <w:p>
      <w:r>
        <w:rPr>
          <w:b w:val="0"/>
          <w:sz w:val="20"/>
        </w:rPr>
        <w:t>Offer Price: £__________________ (British Pounds Sterling)</w:t>
      </w:r>
    </w:p>
    <w:p>
      <w:r>
        <w:rPr>
          <w:b w:val="0"/>
          <w:sz w:val="20"/>
        </w:rPr>
        <w:t>Deposit Amount: £__________________</w:t>
      </w:r>
    </w:p>
    <w:p>
      <w:r>
        <w:rPr>
          <w:b w:val="0"/>
          <w:sz w:val="20"/>
        </w:rPr>
        <w:t>Proposed Completion Date: ________________________________</w:t>
      </w:r>
    </w:p>
    <w:p>
      <w:r>
        <w:rPr>
          <w:b w:val="0"/>
          <w:sz w:val="20"/>
        </w:rPr>
        <w:t>Conditions (if any): 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Financing:</w:t>
      </w:r>
    </w:p>
    <w:p>
      <w:r>
        <w:rPr>
          <w:b w:val="0"/>
          <w:sz w:val="20"/>
        </w:rPr>
        <w:t>This offer is (check one):</w:t>
      </w:r>
    </w:p>
    <w:p>
      <w:r>
        <w:rPr>
          <w:b w:val="0"/>
          <w:sz w:val="20"/>
        </w:rPr>
        <w:t>☐ Unconditional cash purchase</w:t>
      </w:r>
    </w:p>
    <w:p>
      <w:r>
        <w:rPr>
          <w:b w:val="0"/>
          <w:sz w:val="20"/>
        </w:rPr>
        <w:t>☐ Subject to mortgage approval</w:t>
      </w:r>
    </w:p>
    <w:p>
      <w:r>
        <w:rPr>
          <w:b w:val="0"/>
          <w:sz w:val="20"/>
        </w:rPr>
        <w:t>☐ Subject to sale of existing property</w:t>
      </w:r>
    </w:p>
    <w:p>
      <w:r>
        <w:rPr>
          <w:b w:val="0"/>
          <w:sz w:val="20"/>
        </w:rPr>
        <w:t>☐ Other conditions: _____________________________________________________</w:t>
      </w:r>
    </w:p>
    <w:p/>
    <w:p>
      <w:r>
        <w:rPr>
          <w:b/>
          <w:sz w:val="20"/>
        </w:rPr>
        <w:t>Legal Acknowledgements:</w:t>
      </w:r>
    </w:p>
    <w:p>
      <w:r>
        <w:rPr>
          <w:b w:val="0"/>
          <w:sz w:val="20"/>
        </w:rPr>
        <w:t>1. I/We understand that this offer is not legally binding until a formal contract of sale is executed by both parties.</w:t>
      </w:r>
    </w:p>
    <w:p>
      <w:r>
        <w:rPr>
          <w:b w:val="0"/>
          <w:sz w:val="20"/>
        </w:rPr>
        <w:t>2. I/We confirm that I/we have had the opportunity to conduct all necessary inspections and enquiries concerning the property, including but not limited to legal title, planning permissions, and surveys.</w:t>
      </w:r>
    </w:p>
    <w:p>
      <w:r>
        <w:rPr>
          <w:b w:val="0"/>
          <w:sz w:val="20"/>
        </w:rPr>
        <w:t>3. I/We agree that this offer remains open for acceptance until __________________ (time period to be inserted by Vendor/Agent).</w:t>
      </w:r>
    </w:p>
    <w:p>
      <w:r>
        <w:rPr>
          <w:b w:val="0"/>
          <w:sz w:val="20"/>
        </w:rPr>
        <w:t>4. I/We acknowledge that the Vendor is not obliged to accept this offer and reserves the right to consider other offers.</w:t>
      </w:r>
    </w:p>
    <w:p>
      <w:r>
        <w:rPr>
          <w:b w:val="0"/>
          <w:sz w:val="20"/>
        </w:rPr>
        <w:t>5. This offer is made subject to compliance with all applicable UK laws and regulations.</w:t>
      </w:r>
    </w:p>
    <w:p/>
    <w:p>
      <w:r>
        <w:rPr>
          <w:b/>
          <w:sz w:val="20"/>
        </w:rPr>
        <w:t>Additional Terms and Conditions: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p>
      <w:r>
        <w:rPr>
          <w:b/>
          <w:sz w:val="20"/>
        </w:rPr>
        <w:t>Buyer(s) Signature(s):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 2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0"/>
        </w:rPr>
        <w:t>Witness Signature: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/>
    <w:p/>
    <w:p>
      <w:r>
        <w:rPr>
          <w:b/>
          <w:sz w:val="20"/>
        </w:rPr>
        <w:t>Please acknowledge receipt of this offer and respond in writing within the specified timeframe.</w:t>
      </w:r>
    </w:p>
    <w:p/>
    <w:p>
      <w:r>
        <w:rPr>
          <w:b w:val="0"/>
          <w:sz w:val="20"/>
        </w:rPr>
        <w:t>Yours faithfully,</w:t>
      </w:r>
    </w:p>
    <w:p/>
    <w:p/>
    <w:p/>
    <w:p>
      <w:r>
        <w:rPr>
          <w:b w:val="0"/>
          <w:sz w:val="20"/>
        </w:rPr>
        <w:t>__________________________________</w:t>
      </w:r>
    </w:p>
    <w:p>
      <w:r>
        <w:rPr>
          <w:b w:val="0"/>
          <w:sz w:val="20"/>
        </w:rPr>
        <w:t>Buyer 1 Signature</w:t>
      </w:r>
    </w:p>
    <w:p/>
    <w:p>
      <w:r>
        <w:rPr>
          <w:b w:val="0"/>
          <w:sz w:val="20"/>
        </w:rPr>
        <w:t>__________________________________</w:t>
      </w:r>
    </w:p>
    <w:p>
      <w:r>
        <w:rPr>
          <w:b w:val="0"/>
          <w:sz w:val="20"/>
        </w:rPr>
        <w:t>Buyer 2 Signature (if applicable)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https://legaltemplates-uk.com/house-offer-letter/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house-offer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