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HOSPITAL LETTER</w:t>
      </w:r>
    </w:p>
    <w:p/>
    <w:p/>
    <w:p>
      <w:r>
        <w:rPr>
          <w:b/>
          <w:sz w:val="22"/>
        </w:rPr>
        <w:t>Hospital Information:</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2"/>
        </w:rPr>
        <w:t>Patient Information:</w:t>
      </w:r>
    </w:p>
    <w:p>
      <w:r>
        <w:rPr>
          <w:b w:val="0"/>
          <w:sz w:val="20"/>
        </w:rPr>
        <w:t>Full Name: ______________________________________________________</w:t>
      </w:r>
    </w:p>
    <w:p>
      <w:r>
        <w:rPr>
          <w:b w:val="0"/>
          <w:sz w:val="20"/>
        </w:rPr>
        <w:t>Date of Birth: _________________________________________________</w:t>
      </w:r>
    </w:p>
    <w:p>
      <w:r>
        <w:rPr>
          <w:b w:val="0"/>
          <w:sz w:val="20"/>
        </w:rPr>
        <w:t>NHS Number (if applicable): _____________________________________</w:t>
      </w:r>
    </w:p>
    <w:p>
      <w:r>
        <w:rPr>
          <w:b w:val="0"/>
          <w:sz w:val="20"/>
        </w:rPr>
        <w:t>Address: _______________________________________________________</w:t>
      </w:r>
    </w:p>
    <w:p>
      <w:r>
        <w:rPr>
          <w:b w:val="0"/>
          <w:sz w:val="20"/>
        </w:rPr>
        <w:t>Phone: _________________________________________________________</w:t>
      </w:r>
    </w:p>
    <w:p/>
    <w:p>
      <w:r>
        <w:rPr>
          <w:b/>
          <w:sz w:val="22"/>
        </w:rPr>
        <w:t>Referring Doctor Information:</w:t>
      </w:r>
    </w:p>
    <w:p>
      <w:r>
        <w:rPr>
          <w:b w:val="0"/>
          <w:sz w:val="20"/>
        </w:rPr>
        <w:t>Full Name: ______________________________________________________</w:t>
      </w:r>
    </w:p>
    <w:p>
      <w:r>
        <w:rPr>
          <w:b w:val="0"/>
          <w:sz w:val="20"/>
        </w:rPr>
        <w:t>Hospital/Clinic: ________________________________________________</w:t>
      </w:r>
    </w:p>
    <w:p>
      <w:r>
        <w:rPr>
          <w:b w:val="0"/>
          <w:sz w:val="20"/>
        </w:rPr>
        <w:t>Phone: _________________________________________________________</w:t>
      </w:r>
    </w:p>
    <w:p>
      <w:r>
        <w:rPr>
          <w:b w:val="0"/>
          <w:sz w:val="20"/>
        </w:rPr>
        <w:t>Email: _________________________________________________________</w:t>
      </w:r>
    </w:p>
    <w:p/>
    <w:p>
      <w:r>
        <w:rPr>
          <w:b/>
          <w:sz w:val="22"/>
        </w:rPr>
        <w:t>Subject / Purpose of Letter:</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sz w:val="22"/>
        </w:rPr>
        <w:t>Medical History Summary:</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sz w:val="22"/>
        </w:rPr>
        <w:t>Examination Findings:</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sz w:val="22"/>
        </w:rPr>
        <w:t>Diagnosis:</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sz w:val="22"/>
        </w:rPr>
        <w:t>Treatment / Recommendations:</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sz w:val="22"/>
        </w:rPr>
        <w:t>Medication Prescribed:</w:t>
      </w:r>
    </w:p>
    <w:p>
      <w:r>
        <w:rPr>
          <w:b w:val="0"/>
          <w:sz w:val="20"/>
        </w:rPr>
        <w:t>Medication Name: _______________________________________________</w:t>
      </w:r>
    </w:p>
    <w:p>
      <w:r>
        <w:rPr>
          <w:b w:val="0"/>
          <w:sz w:val="20"/>
        </w:rPr>
        <w:t>Dosage: _______________________________________________________</w:t>
      </w:r>
    </w:p>
    <w:p>
      <w:r>
        <w:rPr>
          <w:b w:val="0"/>
          <w:sz w:val="20"/>
        </w:rPr>
        <w:t>Frequency: ____________________________________________________</w:t>
      </w:r>
    </w:p>
    <w:p>
      <w:r>
        <w:rPr>
          <w:b w:val="0"/>
          <w:sz w:val="20"/>
        </w:rPr>
        <w:t>Duration: _____________________________________________________</w:t>
      </w:r>
    </w:p>
    <w:p/>
    <w:p>
      <w:r>
        <w:rPr>
          <w:b/>
          <w:sz w:val="22"/>
        </w:rPr>
        <w:t>Follow-up Instructions:</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sz w:val="20"/>
        </w:rPr>
        <w:t>Consent and Confidentiality:</w:t>
      </w:r>
    </w:p>
    <w:p>
      <w:r>
        <w:rPr>
          <w:b w:val="0"/>
          <w:sz w:val="20"/>
        </w:rPr>
        <w:t>This letter contains confidential medical information intended only for the recipient. Disclosure or distribution to unauthorized persons is prohibited. The patient has consented to the sharing of relevant medical information for the purpose of their treatment and care.</w:t>
      </w:r>
    </w:p>
    <w:p/>
    <w:p>
      <w:r>
        <w:rPr>
          <w:b/>
          <w:sz w:val="20"/>
        </w:rPr>
        <w:t>Legal Compliance:</w:t>
      </w:r>
    </w:p>
    <w:p>
      <w:r>
        <w:rPr>
          <w:b w:val="0"/>
          <w:sz w:val="20"/>
        </w:rPr>
        <w:t>This document complies with applicable UK laws and regulations, including but not limited to the Data Protection Act 2018 and the NHS policies on patient confidentiality and medical records. All information contained herein is accurate to the best of the author’s knowledge.</w:t>
      </w:r>
    </w:p>
    <w:p/>
    <w:p/>
    <w:p>
      <w:r>
        <w:rPr>
          <w:b w:val="0"/>
          <w:sz w:val="20"/>
        </w:rPr>
        <w:t>Place of Issue: __________________________________________________</w:t>
      </w:r>
    </w:p>
    <w:p>
      <w:r>
        <w:rPr>
          <w:b w:val="0"/>
          <w:sz w:val="20"/>
        </w:rPr>
        <w:t>Date of Issue: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Medical Professional</w:t>
            </w:r>
          </w:p>
        </w:tc>
        <w:tc>
          <w:tcPr>
            <w:tcW w:type="dxa" w:w="4986"/>
            <w:tcBorders>
              <w:top w:val="nil"/>
              <w:left w:val="nil"/>
              <w:bottom w:val="nil"/>
              <w:right w:val="nil"/>
              <w:insideH w:val="nil"/>
              <w:insideV w:val="nil"/>
            </w:tcBorders>
          </w:tcPr>
          <w:p>
            <w:pPr>
              <w:jc w:val="center"/>
            </w:pPr>
            <w:r>
              <w:t>Patient /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https://legaltemplates-uk.com/hospital-letter/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hospital-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