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HAND IN NOTICE LETTER</w:t>
      </w:r>
    </w:p>
    <w:p/>
    <w:p/>
    <w:p>
      <w:r>
        <w:rPr>
          <w:b/>
          <w:sz w:val="20"/>
        </w:rPr>
        <w:t>Sender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Recipient Information:</w:t>
      </w:r>
    </w:p>
    <w:p>
      <w:r>
        <w:rPr>
          <w:b w:val="0"/>
          <w:sz w:val="20"/>
        </w:rPr>
        <w:t>Full Name / Company: 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Subject: Notice of Handing In Possession</w:t>
      </w:r>
    </w:p>
    <w:p/>
    <w:p>
      <w:r>
        <w:rPr>
          <w:b w:val="0"/>
          <w:sz w:val="20"/>
        </w:rPr>
        <w:t>Dear Sir / Madam,</w:t>
      </w:r>
    </w:p>
    <w:p/>
    <w:p>
      <w:r>
        <w:rPr>
          <w:b w:val="0"/>
          <w:sz w:val="20"/>
        </w:rPr>
        <w:t>I hereby give formal notice of my intention to hand in possession of the premises described below pursuant to the terms of the tenancy agreement and in accordance with UK law. This notice is provided to inform you of the intended date of possession and to ensure all necessary arrangements are made for the handover process.</w:t>
      </w:r>
    </w:p>
    <w:p/>
    <w:p>
      <w:r>
        <w:rPr>
          <w:b/>
          <w:sz w:val="20"/>
        </w:rPr>
        <w:t>Property Details:</w:t>
      </w:r>
    </w:p>
    <w:p>
      <w:r>
        <w:rPr>
          <w:b w:val="0"/>
          <w:sz w:val="20"/>
        </w:rPr>
        <w:t>Address of Property: _________________________________________________</w:t>
      </w:r>
    </w:p>
    <w:p>
      <w:r>
        <w:rPr>
          <w:b w:val="0"/>
          <w:sz w:val="20"/>
        </w:rPr>
        <w:t>Type of Property: ____________________________________________________</w:t>
      </w:r>
    </w:p>
    <w:p>
      <w:r>
        <w:rPr>
          <w:b w:val="0"/>
          <w:sz w:val="20"/>
        </w:rPr>
        <w:t>Tenancy Agreement Reference Number: ___________________________________</w:t>
      </w:r>
    </w:p>
    <w:p/>
    <w:p>
      <w:r>
        <w:rPr>
          <w:b/>
          <w:sz w:val="20"/>
        </w:rPr>
        <w:t>Notice of Possession:</w:t>
      </w:r>
    </w:p>
    <w:p>
      <w:r>
        <w:rPr>
          <w:b w:val="0"/>
          <w:sz w:val="20"/>
        </w:rPr>
        <w:t>I will hand over possession of the above-mentioned property to you on or before the agreed date. The property will be vacated and returned in a clean, tidy, and good condition, subject to fair wear and tear consistent with normal use.</w:t>
      </w:r>
    </w:p>
    <w:p/>
    <w:p>
      <w:r>
        <w:rPr>
          <w:b w:val="0"/>
          <w:sz w:val="20"/>
        </w:rPr>
        <w:t>Please arrange a mutually convenient time to conduct a final inspection of the premises and to complete the handover documentation. I expect the return of the security deposit in accordance with the terms and conditions stipulated in the tenancy agreement and applicable UK legislation.</w:t>
      </w:r>
    </w:p>
    <w:p/>
    <w:p>
      <w:r>
        <w:rPr>
          <w:b/>
          <w:sz w:val="20"/>
        </w:rPr>
        <w:t>Condition of the Property upon Hand Over:</w:t>
      </w:r>
    </w:p>
    <w:p>
      <w:r>
        <w:rPr>
          <w:b w:val="0"/>
          <w:sz w:val="20"/>
        </w:rPr>
        <w:t>I confirm that prior to handing in possession, I will ensure the property is free from damage beyond reasonable wear and tear, all keys and access devices are returned, and any agreed repairs or maintenance have been completed. An inventory and condition report will be available at the inspection to facilitate a fair assessment.</w:t>
      </w:r>
    </w:p>
    <w:p/>
    <w:p>
      <w:r>
        <w:rPr>
          <w:b/>
          <w:sz w:val="20"/>
        </w:rPr>
        <w:t>Post-Handover Obligations:</w:t>
      </w:r>
    </w:p>
    <w:p>
      <w:r>
        <w:rPr>
          <w:b w:val="0"/>
          <w:sz w:val="20"/>
        </w:rPr>
        <w:t>Upon the handover date, I relinquish all rights and responsibilities for the property. Any liabilities arising thereafter shall be the responsibility of the recipient. I request written confirmation of receipt of possession and acknowledgement of the property's condition at handover.</w:t>
      </w:r>
    </w:p>
    <w:p/>
    <w:p>
      <w:r>
        <w:rPr>
          <w:b/>
          <w:sz w:val="20"/>
        </w:rPr>
        <w:t>Contact Information for Handover Coordination:</w:t>
      </w:r>
    </w:p>
    <w:p>
      <w:r>
        <w:rPr>
          <w:b w:val="0"/>
          <w:sz w:val="20"/>
        </w:rPr>
        <w:t>Name: _______________________________________________________________</w:t>
      </w:r>
    </w:p>
    <w:p>
      <w:r>
        <w:rPr>
          <w:b w:val="0"/>
          <w:sz w:val="20"/>
        </w:rPr>
        <w:t>Phone Number: ________________________________________________________</w:t>
      </w:r>
    </w:p>
    <w:p>
      <w:r>
        <w:rPr>
          <w:b w:val="0"/>
          <w:sz w:val="20"/>
        </w:rPr>
        <w:t>Email Address: ________________________________________________________</w:t>
      </w:r>
    </w:p>
    <w:p/>
    <w:p>
      <w:r>
        <w:rPr>
          <w:b/>
          <w:sz w:val="20"/>
        </w:rPr>
        <w:t>Legal Compliance:</w:t>
      </w:r>
    </w:p>
    <w:p>
      <w:r>
        <w:rPr>
          <w:b w:val="0"/>
          <w:sz w:val="20"/>
        </w:rPr>
        <w:t>This notice is issued in accordance with the relevant provisions of the Housing Act 1988, the Landlord and Tenant Act 1985, and other applicable UK legislation governing tenancy and possession. It is intended to be legally binding and enforceable subject to the terms of the tenancy agreement and statutory requirements.</w:t>
      </w:r>
    </w:p>
    <w:p/>
    <w:p>
      <w:r>
        <w:rPr>
          <w:b w:val="0"/>
          <w:sz w:val="20"/>
        </w:rPr>
        <w:t>Please acknowledge receipt of this notice at your earliest convenience. Should you require any further information or clarification, please do not hesitate to contact me using the details provided above.</w:t>
      </w:r>
    </w:p>
    <w:p/>
    <w:p/>
    <w:p>
      <w:r>
        <w:rPr>
          <w:b w:val="0"/>
          <w:sz w:val="20"/>
        </w:rPr>
        <w:t>Yours faithfully,</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https://legaltemplates-uk.com/hand-in-notice-letter/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hand-in-notice-letter/"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