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GUARANTOR AGREEMENT FORM</w:t>
      </w:r>
    </w:p>
    <w:p/>
    <w:p>
      <w:r>
        <w:rPr>
          <w:b w:val="0"/>
          <w:sz w:val="20"/>
        </w:rPr>
        <w:t>This GUARANTOR AGREEMENT (the "Agreement") is made between the Guarantor and the Lender as defined below. The Guarantor agrees to guarantee the obligations of the Borrower under the terms set forth herein.</w:t>
      </w:r>
    </w:p>
    <w:p/>
    <w:p/>
    <w:p>
      <w:r>
        <w:rPr>
          <w:b/>
          <w:sz w:val="20"/>
        </w:rPr>
        <w:t>PARTIES</w:t>
      </w:r>
    </w:p>
    <w:p>
      <w:r>
        <w:rPr>
          <w:b w:val="0"/>
          <w:sz w:val="20"/>
        </w:rPr>
        <w:t>1. The Lender:</w:t>
      </w:r>
    </w:p>
    <w:p>
      <w:r>
        <w:rPr>
          <w:b w:val="0"/>
          <w:sz w:val="20"/>
        </w:rPr>
        <w:t>Name: ____________________________________________________________</w:t>
      </w:r>
    </w:p>
    <w:p>
      <w:r>
        <w:rPr>
          <w:b w:val="0"/>
          <w:sz w:val="20"/>
        </w:rPr>
        <w:t>Registered Address: ________________________________________________</w:t>
      </w:r>
    </w:p>
    <w:p>
      <w:r>
        <w:rPr>
          <w:b w:val="0"/>
          <w:sz w:val="20"/>
        </w:rPr>
        <w:t>Contact Number: _________________________________________________</w:t>
      </w:r>
    </w:p>
    <w:p/>
    <w:p>
      <w:r>
        <w:rPr>
          <w:b w:val="0"/>
          <w:sz w:val="20"/>
        </w:rPr>
        <w:t>2. The Borrower: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p>
      <w:r>
        <w:rPr>
          <w:b w:val="0"/>
          <w:sz w:val="20"/>
        </w:rPr>
        <w:t>3. The Guarantor: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p/>
    <w:p>
      <w:r>
        <w:rPr>
          <w:b/>
          <w:sz w:val="20"/>
        </w:rPr>
        <w:t>DEFINITIONS</w:t>
      </w:r>
    </w:p>
    <w:p>
      <w:r>
        <w:rPr>
          <w:b w:val="0"/>
          <w:sz w:val="20"/>
        </w:rPr>
        <w:t>In this Agreement, unless the context otherwise requires:</w:t>
      </w:r>
    </w:p>
    <w:p>
      <w:r>
        <w:rPr>
          <w:b w:val="0"/>
          <w:sz w:val="20"/>
        </w:rPr>
        <w:t>- "Borrower" means the party who has the obligation to repay the debt or perform the obligation.</w:t>
      </w:r>
    </w:p>
    <w:p>
      <w:r>
        <w:rPr>
          <w:b w:val="0"/>
          <w:sz w:val="20"/>
        </w:rPr>
        <w:t>- "Guarantor" means the party who guarantees the obligations of the Borrower as set out herein.</w:t>
      </w:r>
    </w:p>
    <w:p>
      <w:r>
        <w:rPr>
          <w:b w:val="0"/>
          <w:sz w:val="20"/>
        </w:rPr>
        <w:t>- "Lender" means the party to whom the Borrower owes the obligation.</w:t>
      </w:r>
    </w:p>
    <w:p>
      <w:r>
        <w:rPr>
          <w:b w:val="0"/>
          <w:sz w:val="20"/>
        </w:rPr>
        <w:t>- "Obligations" means all debts, liabilities, and obligations owed by the Borrower to the Lender, whether present or future, actual or contingent.</w:t>
      </w:r>
    </w:p>
    <w:p/>
    <w:p/>
    <w:p>
      <w:r>
        <w:rPr>
          <w:b/>
          <w:sz w:val="20"/>
        </w:rPr>
        <w:t>GUARANTEE</w:t>
      </w:r>
    </w:p>
    <w:p>
      <w:r>
        <w:rPr>
          <w:b w:val="0"/>
          <w:sz w:val="20"/>
        </w:rPr>
        <w:t>1. The Guarantor unconditionally and irrevocably guarantees to the Lender the due and punctual performance of all Obligations by the Borrower.</w:t>
      </w:r>
    </w:p>
    <w:p>
      <w:r>
        <w:rPr>
          <w:b w:val="0"/>
          <w:sz w:val="20"/>
        </w:rPr>
        <w:t>2. This guarantee is a continuing guarantee and shall remain in full force and effect until all Obligations have been fully performed and discharged.</w:t>
      </w:r>
    </w:p>
    <w:p>
      <w:r>
        <w:rPr>
          <w:b w:val="0"/>
          <w:sz w:val="20"/>
        </w:rPr>
        <w:t>3. The Guarantor agrees that the Lender may at any time without notice or consent of the Guarantor:</w:t>
      </w:r>
    </w:p>
    <w:p>
      <w:r>
        <w:rPr>
          <w:b w:val="0"/>
          <w:sz w:val="20"/>
        </w:rPr>
        <w:t xml:space="preserve">   a) Amend, vary or supplement any agreement or arrangement with the Borrower;</w:t>
      </w:r>
    </w:p>
    <w:p>
      <w:r>
        <w:rPr>
          <w:b w:val="0"/>
          <w:sz w:val="20"/>
        </w:rPr>
        <w:t xml:space="preserve">   b) Grant any time or indulgence to the Borrower or any other guarantor;</w:t>
      </w:r>
    </w:p>
    <w:p>
      <w:r>
        <w:rPr>
          <w:b w:val="0"/>
          <w:sz w:val="20"/>
        </w:rPr>
        <w:t xml:space="preserve">   c) Release or discharge any party liable in respect of the Obligations.</w:t>
      </w:r>
    </w:p>
    <w:p/>
    <w:p/>
    <w:p>
      <w:r>
        <w:rPr>
          <w:b/>
          <w:sz w:val="20"/>
        </w:rPr>
        <w:t>GUARANTOR’S ACKNOWLEDGEMENTS</w:t>
      </w:r>
    </w:p>
    <w:p>
      <w:r>
        <w:rPr>
          <w:b w:val="0"/>
          <w:sz w:val="20"/>
        </w:rPr>
        <w:t>1. The Guarantor acknowledges having received and understood all information relating to the Borrower’s financial position and the Obligations.</w:t>
      </w:r>
    </w:p>
    <w:p>
      <w:r>
        <w:rPr>
          <w:b w:val="0"/>
          <w:sz w:val="20"/>
        </w:rPr>
        <w:t>2. The Guarantor confirms that this Agreement is entered into voluntarily and with full knowledge of its terms and consequences.</w:t>
      </w:r>
    </w:p>
    <w:p>
      <w:r>
        <w:rPr>
          <w:b w:val="0"/>
          <w:sz w:val="20"/>
        </w:rPr>
        <w:t>3. The Guarantor acknowledges that the Lender may enforce this Agreement against the Guarantor without first taking action against the Borrower or any other person.</w:t>
      </w:r>
    </w:p>
    <w:p/>
    <w:p/>
    <w:p>
      <w:r>
        <w:rPr>
          <w:b/>
          <w:sz w:val="20"/>
        </w:rPr>
        <w:t>GUARANTOR’S REPRESENTATIONS AND WARRANTIES</w:t>
      </w:r>
    </w:p>
    <w:p>
      <w:r>
        <w:rPr>
          <w:b w:val="0"/>
          <w:sz w:val="20"/>
        </w:rPr>
        <w:t>The Guarantor represents and warrants to the Lender that:</w:t>
      </w:r>
    </w:p>
    <w:p>
      <w:r>
        <w:rPr>
          <w:b w:val="0"/>
          <w:sz w:val="20"/>
        </w:rPr>
        <w:t>1. The Guarantor has full legal capacity and authority to enter into this Agreement.</w:t>
      </w:r>
    </w:p>
    <w:p>
      <w:r>
        <w:rPr>
          <w:b w:val="0"/>
          <w:sz w:val="20"/>
        </w:rPr>
        <w:t>2. This Agreement constitutes a valid and binding obligation on the Guarantor enforceable in accordance with its terms.</w:t>
      </w:r>
    </w:p>
    <w:p>
      <w:r>
        <w:rPr>
          <w:b w:val="0"/>
          <w:sz w:val="20"/>
        </w:rPr>
        <w:t>3. The execution and performance of this Agreement will not violate any law or any other agreement to which the Guarantor is a party.</w:t>
      </w:r>
    </w:p>
    <w:p/>
    <w:p/>
    <w:p>
      <w:r>
        <w:rPr>
          <w:b/>
          <w:sz w:val="20"/>
        </w:rPr>
        <w:t>LIABILITY AND RELEASE</w:t>
      </w:r>
    </w:p>
    <w:p>
      <w:r>
        <w:rPr>
          <w:b w:val="0"/>
          <w:sz w:val="20"/>
        </w:rPr>
        <w:t>1. The Guarantor’s liability under this Agreement is primary, absolute, and unconditional.</w:t>
      </w:r>
    </w:p>
    <w:p>
      <w:r>
        <w:rPr>
          <w:b w:val="0"/>
          <w:sz w:val="20"/>
        </w:rPr>
        <w:t>2. The Guarantor waives any right to require the Lender to proceed against the Borrower or pursue any other remedy before enforcing this guarantee against the Guarantor.</w:t>
      </w:r>
    </w:p>
    <w:p>
      <w:r>
        <w:rPr>
          <w:b w:val="0"/>
          <w:sz w:val="20"/>
        </w:rPr>
        <w:t>3. The Guarantor’s obligations are not affected by any time, waiver, extension, or compromise granted by the Lender to the Borrower or any other guarantor.</w:t>
      </w:r>
    </w:p>
    <w:p/>
    <w:p/>
    <w:p>
      <w:r>
        <w:rPr>
          <w:b/>
          <w:sz w:val="20"/>
        </w:rPr>
        <w:t>NOTICES</w:t>
      </w:r>
    </w:p>
    <w:p>
      <w:r>
        <w:rPr>
          <w:b w:val="0"/>
          <w:sz w:val="20"/>
        </w:rPr>
        <w:t>All notices or other communications to be given under this Agreement shall be in writing and shall be delivered by hand, sent by post or email to the addresses specified above or such other address as may be notified from time to time.</w:t>
      </w:r>
    </w:p>
    <w:p/>
    <w:p/>
    <w:p>
      <w:r>
        <w:rPr>
          <w:b/>
          <w:sz w:val="20"/>
        </w:rPr>
        <w:t>GOVERNING LAW AND JURISDICTION</w:t>
      </w:r>
    </w:p>
    <w:p>
      <w:r>
        <w:rPr>
          <w:b w:val="0"/>
          <w:sz w:val="20"/>
        </w:rPr>
        <w:t>This Agreement shall be governed by and construed in accordance with the laws of England and Wales. The parties irrevocably submit to the exclusive jurisdiction of the courts of England and Wales to resolve any dispute arising out of or in connection with this Agreement.</w:t>
      </w:r>
    </w:p>
    <w:p/>
    <w:p/>
    <w:p>
      <w:r>
        <w:rPr>
          <w:b/>
          <w:sz w:val="20"/>
        </w:rPr>
        <w:t>SEVERABILITY</w:t>
      </w:r>
    </w:p>
    <w:p>
      <w:r>
        <w:rPr>
          <w:b w:val="0"/>
          <w:sz w:val="20"/>
        </w:rPr>
        <w:t>If any provision or part-provision of this Agreement is or becomes invalid, illegal or unenforceable, it shall be deemed deleted and the remaining provisions shall continue in full force and effect.</w:t>
      </w:r>
    </w:p>
    <w:p/>
    <w:p/>
    <w:p>
      <w:r>
        <w:rPr>
          <w:b/>
          <w:sz w:val="20"/>
        </w:rPr>
        <w:t>ENTIRE AGREEMENT</w:t>
      </w:r>
    </w:p>
    <w:p>
      <w:r>
        <w:rPr>
          <w:b w:val="0"/>
          <w:sz w:val="20"/>
        </w:rPr>
        <w:t>This Agreement constitutes the entire agreement between the parties relating to its subject matter and supersedes any prior agreements or understandings.</w:t>
      </w:r>
    </w:p>
    <w:p/>
    <w:p/>
    <w:p>
      <w:r>
        <w:rPr>
          <w:b/>
          <w:sz w:val="20"/>
        </w:rPr>
        <w:t>EXECUTION</w:t>
      </w:r>
    </w:p>
    <w:p>
      <w:r>
        <w:rPr>
          <w:b w:val="0"/>
          <w:sz w:val="20"/>
        </w:rPr>
        <w:t>IN WITNESS WHEREOF, the Guarantor has executed this Agreement as a deed on the date set forth below.</w:t>
      </w:r>
    </w:p>
    <w:p/>
    <w:p>
      <w:r>
        <w:rPr>
          <w:b w:val="0"/>
          <w:sz w:val="20"/>
        </w:rPr>
        <w:t>Place: ______________________________________________________________</w:t>
      </w:r>
    </w:p>
    <w:p>
      <w:r>
        <w:rPr>
          <w:b w:val="0"/>
          <w:sz w:val="20"/>
        </w:rPr>
        <w:t>Signature of Guarantor: ______________________________________________</w:t>
      </w:r>
    </w:p>
    <w:p>
      <w:r>
        <w:rPr>
          <w:b w:val="0"/>
          <w:sz w:val="20"/>
        </w:rPr>
        <w:t>Name of Guarantor (Print): __________________________________________</w:t>
      </w:r>
    </w:p>
    <w:p>
      <w:r>
        <w:rPr>
          <w:b w:val="0"/>
          <w:sz w:val="20"/>
        </w:rPr>
        <w:t>Witness Signature: ___________________________________________________</w:t>
      </w:r>
    </w:p>
    <w:p>
      <w:r>
        <w:rPr>
          <w:b w:val="0"/>
          <w:sz w:val="20"/>
        </w:rPr>
        <w:t>Name of Witness (Print): ____________________________________________</w:t>
      </w:r>
    </w:p>
    <w:p>
      <w:r>
        <w:rPr>
          <w:b w:val="0"/>
          <w:sz w:val="20"/>
        </w:rPr>
        <w:t>Address of Witness: _________________________________________________</w:t>
      </w:r>
    </w:p>
    <w:p>
      <w:r>
        <w:rPr>
          <w:b w:val="0"/>
          <w:sz w:val="20"/>
        </w:rPr>
        <w:t>Occupation of Witness: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https://legaltemplates-uk.com/guarantor-form/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guarantor-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