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GRIEVANCE APPEAL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Human Resources Department</w:t>
      </w:r>
    </w:p>
    <w:p>
      <w:r>
        <w:rPr>
          <w:b w:val="0"/>
          <w:sz w:val="20"/>
        </w:rPr>
        <w:t>Company Name</w:t>
      </w:r>
    </w:p>
    <w:p>
      <w:r>
        <w:rPr>
          <w:b w:val="0"/>
          <w:sz w:val="20"/>
        </w:rPr>
        <w:t>Company Address Line 1</w:t>
      </w:r>
    </w:p>
    <w:p>
      <w:r>
        <w:rPr>
          <w:b w:val="0"/>
          <w:sz w:val="20"/>
        </w:rPr>
        <w:t>Company Address Line 2</w:t>
      </w:r>
    </w:p>
    <w:p>
      <w:r>
        <w:rPr>
          <w:b w:val="0"/>
          <w:sz w:val="20"/>
        </w:rPr>
        <w:t>City, Postcode</w:t>
      </w:r>
    </w:p>
    <w:p/>
    <w:p/>
    <w:p>
      <w:r>
        <w:rPr>
          <w:b/>
          <w:sz w:val="20"/>
        </w:rPr>
        <w:t>Subject: Formal Appeal Against Grievance Outcome</w:t>
      </w:r>
    </w:p>
    <w:p/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appeal against the outcome of the grievance procedure conducted by the company in relation to my complaint. I believe that the decision reached was unjust and that my concerns have not been adequately addressed.</w:t>
      </w:r>
    </w:p>
    <w:p/>
    <w:p>
      <w:r>
        <w:rPr>
          <w:b/>
          <w:sz w:val="20"/>
        </w:rPr>
        <w:t>Employee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Employee Number (if applicable): ______________________________________</w:t>
      </w:r>
    </w:p>
    <w:p/>
    <w:p>
      <w:r>
        <w:rPr>
          <w:b/>
          <w:sz w:val="20"/>
        </w:rPr>
        <w:t>Details of the Original Grievance:</w:t>
      </w:r>
    </w:p>
    <w:p>
      <w:r>
        <w:rPr>
          <w:b w:val="0"/>
          <w:sz w:val="20"/>
        </w:rPr>
        <w:t>Please provide a clear and concise summary of the original grievance raised: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Grounds for Appeal:</w:t>
      </w:r>
    </w:p>
    <w:p>
      <w:r>
        <w:rPr>
          <w:b w:val="0"/>
          <w:sz w:val="20"/>
        </w:rPr>
        <w:t>Please specify the reasons why you believe the grievance outcome was incorrect or unfair. This may include any new evidence, procedural errors, or other relevant information: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Desired Outcome:</w:t>
      </w:r>
    </w:p>
    <w:p>
      <w:r>
        <w:rPr>
          <w:b w:val="0"/>
          <w:sz w:val="20"/>
        </w:rPr>
        <w:t>Please clearly state what you would like to achieve through this appeal: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Supporting Documents:</w:t>
      </w:r>
    </w:p>
    <w:p>
      <w:r>
        <w:rPr>
          <w:b w:val="0"/>
          <w:sz w:val="20"/>
        </w:rPr>
        <w:t>Please list and attach any documents or evidence supporting your appeal: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confirm that the information provided in this appeal letter is accurate to the best of my knowledge. I understand that the company will treat this appeal confidentially and will respond within a reasonable timeframe in accordance with company policies and applicable UK employment law.</w:t>
      </w:r>
    </w:p>
    <w:p/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https://legaltemplates-uk.com/grievance-appeal-letter/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grievance-appeal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