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GIFT MONEY LETTER</w:t>
      </w:r>
    </w:p>
    <w:p/>
    <w:p>
      <w:r>
        <w:rPr>
          <w:b/>
          <w:sz w:val="20"/>
        </w:rPr>
        <w:t>Donor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</w:t>
      </w:r>
    </w:p>
    <w:p/>
    <w:p>
      <w:r>
        <w:rPr>
          <w:b/>
          <w:sz w:val="20"/>
        </w:rPr>
        <w:t>Gift Details:</w:t>
      </w:r>
    </w:p>
    <w:p>
      <w:r>
        <w:rPr>
          <w:b w:val="0"/>
          <w:sz w:val="20"/>
        </w:rPr>
        <w:t>Description of Gift: _________________________________________________</w:t>
      </w:r>
    </w:p>
    <w:p>
      <w:r>
        <w:rPr>
          <w:b w:val="0"/>
          <w:sz w:val="20"/>
        </w:rPr>
        <w:t>Amount of Gift: __________________ GBP</w:t>
      </w:r>
    </w:p>
    <w:p>
      <w:r>
        <w:rPr>
          <w:b w:val="0"/>
          <w:sz w:val="20"/>
        </w:rPr>
        <w:t>Purpose of Gift: _____________________________________________________</w:t>
      </w:r>
    </w:p>
    <w:p>
      <w:r>
        <w:rPr>
          <w:b w:val="0"/>
          <w:sz w:val="20"/>
        </w:rPr>
        <w:t>This gift is made voluntarily and without any expectation of repayment or return.</w:t>
      </w:r>
    </w:p>
    <w:p/>
    <w:p>
      <w:r>
        <w:rPr>
          <w:b/>
          <w:sz w:val="20"/>
        </w:rPr>
        <w:t>Declaration by Donor:</w:t>
      </w:r>
    </w:p>
    <w:p>
      <w:r>
        <w:rPr>
          <w:b w:val="0"/>
          <w:sz w:val="20"/>
        </w:rPr>
        <w:t>I, the undersigned Donor, hereby declare that I am making this gift freely and voluntarily,</w:t>
      </w:r>
    </w:p>
    <w:p>
      <w:r>
        <w:rPr>
          <w:b w:val="0"/>
          <w:sz w:val="20"/>
        </w:rPr>
        <w:t>without any duress or undue influence. I confirm that the funds gifted are my own and are given</w:t>
      </w:r>
    </w:p>
    <w:p>
      <w:r>
        <w:rPr>
          <w:b w:val="0"/>
          <w:sz w:val="20"/>
        </w:rPr>
        <w:t>without any conditions or obligations attached. I understand that this gift is irrevocable and</w:t>
      </w:r>
    </w:p>
    <w:p>
      <w:r>
        <w:rPr>
          <w:b w:val="0"/>
          <w:sz w:val="20"/>
        </w:rPr>
        <w:t>that I relinquish all rights and interest in the gifted money upon transfer.</w:t>
      </w:r>
    </w:p>
    <w:p/>
    <w:p>
      <w:r>
        <w:rPr>
          <w:b/>
          <w:sz w:val="20"/>
        </w:rPr>
        <w:t>Declaration by Recipient:</w:t>
      </w:r>
    </w:p>
    <w:p>
      <w:r>
        <w:rPr>
          <w:b w:val="0"/>
          <w:sz w:val="20"/>
        </w:rPr>
        <w:t>I, the undersigned Recipient, hereby declare that I accept the gift described above, free of any</w:t>
      </w:r>
    </w:p>
    <w:p>
      <w:r>
        <w:rPr>
          <w:b w:val="0"/>
          <w:sz w:val="20"/>
        </w:rPr>
        <w:t>conditions or restrictions. I acknowledge that this gift is not a loan and no repayment is expected.</w:t>
      </w:r>
    </w:p>
    <w:p/>
    <w:p>
      <w:r>
        <w:rPr>
          <w:b/>
          <w:sz w:val="20"/>
        </w:rPr>
        <w:t>Legal Compliance and Acknowledgements:</w:t>
      </w:r>
    </w:p>
    <w:p>
      <w:r>
        <w:rPr>
          <w:b w:val="0"/>
          <w:sz w:val="20"/>
        </w:rPr>
        <w:t>This Gift Money Letter is intended to be legally binding under the laws of England and Wales. Both</w:t>
      </w:r>
    </w:p>
    <w:p>
      <w:r>
        <w:rPr>
          <w:b w:val="0"/>
          <w:sz w:val="20"/>
        </w:rPr>
        <w:t>parties acknowledge that they have had the opportunity to seek independent legal advice prior to</w:t>
      </w:r>
    </w:p>
    <w:p>
      <w:r>
        <w:rPr>
          <w:b w:val="0"/>
          <w:sz w:val="20"/>
        </w:rPr>
        <w:t>signing this document. The Donor confirms that making this gift does not breach any laws or create</w:t>
      </w:r>
    </w:p>
    <w:p>
      <w:r>
        <w:rPr>
          <w:b w:val="0"/>
          <w:sz w:val="20"/>
        </w:rPr>
        <w:t>any liability. The Recipient agrees to use the gifted funds lawfully and in compliance with all</w:t>
      </w:r>
    </w:p>
    <w:p>
      <w:r>
        <w:rPr>
          <w:b w:val="0"/>
          <w:sz w:val="20"/>
        </w:rPr>
        <w:t>applicable laws and regulations.</w:t>
      </w:r>
    </w:p>
    <w:p/>
    <w:p>
      <w:r>
        <w:rPr>
          <w:b/>
          <w:sz w:val="20"/>
        </w:rPr>
        <w:t>Tax Considerations:</w:t>
      </w:r>
    </w:p>
    <w:p>
      <w:r>
        <w:rPr>
          <w:b w:val="0"/>
          <w:sz w:val="20"/>
        </w:rPr>
        <w:t>Both parties acknowledge that this gift may have tax implications, including but not limited to</w:t>
      </w:r>
    </w:p>
    <w:p>
      <w:r>
        <w:rPr>
          <w:b w:val="0"/>
          <w:sz w:val="20"/>
        </w:rPr>
        <w:t>Inheritance Tax and Capital Gains Tax. Neither party holds the other responsible for any tax</w:t>
      </w:r>
    </w:p>
    <w:p>
      <w:r>
        <w:rPr>
          <w:b w:val="0"/>
          <w:sz w:val="20"/>
        </w:rPr>
        <w:t>liabilities arising from this gift. It is strongly recommended that both parties obtain independent</w:t>
      </w:r>
    </w:p>
    <w:p>
      <w:r>
        <w:rPr>
          <w:b w:val="0"/>
          <w:sz w:val="20"/>
        </w:rPr>
        <w:t>tax advice prior to executing this Gift Money Letter.</w:t>
      </w:r>
    </w:p>
    <w:p/>
    <w:p>
      <w:r>
        <w:rPr>
          <w:b/>
          <w:sz w:val="20"/>
        </w:rPr>
        <w:t>Revocation:</w:t>
      </w:r>
    </w:p>
    <w:p>
      <w:r>
        <w:rPr>
          <w:b w:val="0"/>
          <w:sz w:val="20"/>
        </w:rPr>
        <w:t>This gift is irrevocable except in circumstances permitted by law. Should the Donor wish to revoke</w:t>
      </w:r>
    </w:p>
    <w:p>
      <w:r>
        <w:rPr>
          <w:b w:val="0"/>
          <w:sz w:val="20"/>
        </w:rPr>
        <w:t>the gift, such revocation shall only be possible with the explicit written consent of the Recipient.</w:t>
      </w:r>
    </w:p>
    <w:p/>
    <w:p>
      <w:r>
        <w:rPr>
          <w:b/>
          <w:sz w:val="20"/>
        </w:rPr>
        <w:t>Governing Law and Jurisdiction:</w:t>
      </w:r>
    </w:p>
    <w:p>
      <w:r>
        <w:rPr>
          <w:b w:val="0"/>
          <w:sz w:val="20"/>
        </w:rPr>
        <w:t>This Gift Money Letter shall be governed by and construed in accordance with the laws of England</w:t>
      </w:r>
    </w:p>
    <w:p>
      <w:r>
        <w:rPr>
          <w:b w:val="0"/>
          <w:sz w:val="20"/>
        </w:rPr>
        <w:t>and Wales. Any disputes arising in connection with this document shall be subject to the exclusive</w:t>
      </w:r>
    </w:p>
    <w:p>
      <w:r>
        <w:rPr>
          <w:b w:val="0"/>
          <w:sz w:val="20"/>
        </w:rPr>
        <w:t>jurisdiction of the courts of England and Wales.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DONOR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https://legaltemplates-uk.com/gift-money-letter/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https://legaltemplates-uk.com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legaltemplates-uk.com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galtemplates-uk.com/gift-money-letter/" TargetMode="External"/><Relationship Id="rId10" Type="http://schemas.openxmlformats.org/officeDocument/2006/relationships/hyperlink" Target="https://legaltemplates-u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