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GIFT LETTER</w:t>
      </w:r>
    </w:p>
    <w:p/>
    <w:p/>
    <w:p>
      <w:r>
        <w:rPr>
          <w:b/>
          <w:sz w:val="20"/>
        </w:rPr>
        <w:t>This Gift Letter (the “Letter”) is made voluntarily and confirms the gift of funds or assets from the Donor to the Recipient without any expectation of repayment or compensation.</w:t>
      </w:r>
    </w:p>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r>
        <w:rPr>
          <w:b/>
          <w:sz w:val="20"/>
        </w:rPr>
        <w:t>Gift Details:</w:t>
      </w:r>
    </w:p>
    <w:p>
      <w:r>
        <w:rPr>
          <w:b w:val="0"/>
          <w:sz w:val="20"/>
        </w:rPr>
        <w:t>Description of Gift: ___________________________________________________</w:t>
      </w:r>
    </w:p>
    <w:p>
      <w:r>
        <w:rPr>
          <w:b w:val="0"/>
          <w:sz w:val="20"/>
        </w:rPr>
        <w:t>Monetary Amount (if applicable): ________________________________________ GBP</w:t>
      </w:r>
    </w:p>
    <w:p>
      <w:r>
        <w:rPr>
          <w:b w:val="0"/>
          <w:sz w:val="20"/>
        </w:rPr>
        <w:t>Purpose of Gift (if applicable): ________________________________________</w:t>
      </w:r>
    </w:p>
    <w:p/>
    <w:p>
      <w:r>
        <w:rPr>
          <w:b/>
          <w:sz w:val="20"/>
        </w:rPr>
        <w:t>1. Declaration of Gift</w:t>
      </w:r>
    </w:p>
    <w:p>
      <w:r>
        <w:rPr>
          <w:b w:val="0"/>
          <w:sz w:val="20"/>
        </w:rPr>
        <w:t>The Donor hereby irrevocably and unconditionally gifts to the Recipient the described gift free from any encumbrances, debts, or conditions. The Recipient accepts the gift and acknowledges that it is given without expectation of repayment, compensation, or any form of consideration.</w:t>
      </w:r>
    </w:p>
    <w:p/>
    <w:p>
      <w:r>
        <w:rPr>
          <w:b/>
          <w:sz w:val="20"/>
        </w:rPr>
        <w:t>2. No Repayment or Compensation</w:t>
      </w:r>
    </w:p>
    <w:p>
      <w:r>
        <w:rPr>
          <w:b w:val="0"/>
          <w:sz w:val="20"/>
        </w:rPr>
        <w:t>The Recipient confirms that the gift is made voluntarily and that there is no agreement, obligation or expectation to repay the Donor, either in whole or in part, directly or indirectly.</w:t>
      </w:r>
    </w:p>
    <w:p/>
    <w:p>
      <w:r>
        <w:rPr>
          <w:b/>
          <w:sz w:val="20"/>
        </w:rPr>
        <w:t>3. Tax Compliance and Liability</w:t>
      </w:r>
    </w:p>
    <w:p>
      <w:r>
        <w:rPr>
          <w:b w:val="0"/>
          <w:sz w:val="20"/>
        </w:rPr>
        <w:t>The Donor and Recipient acknowledge their respective responsibilities to comply with all applicable tax laws and regulations of the United Kingdom. Neither party shall be liable to the other for any taxes, penalties, or costs arising from this gift, except as required by law.</w:t>
      </w:r>
    </w:p>
    <w:p/>
    <w:p>
      <w:r>
        <w:rPr>
          <w:b/>
          <w:sz w:val="20"/>
        </w:rPr>
        <w:t>4. No Undue Influence or Coercion</w:t>
      </w:r>
    </w:p>
    <w:p>
      <w:r>
        <w:rPr>
          <w:b w:val="0"/>
          <w:sz w:val="20"/>
        </w:rPr>
        <w:t>Both parties confirm that this gift is made freely, without duress, undue influence, or coercion by any person, and that the Donor has legal capacity to make this gift.</w:t>
      </w:r>
    </w:p>
    <w:p/>
    <w:p>
      <w:r>
        <w:rPr>
          <w:b/>
          <w:sz w:val="20"/>
        </w:rPr>
        <w:t>5. Governing Law and Jurisdiction</w:t>
      </w:r>
    </w:p>
    <w:p>
      <w:r>
        <w:rPr>
          <w:b w:val="0"/>
          <w:sz w:val="20"/>
        </w:rPr>
        <w:t>This Gift Letter shall be governed by and construed in accordance with the laws of England and Wales. The parties submit to the exclusive jurisdiction of the courts of England and Wales in respect of any dispute arising out of or in connection with this Letter.</w:t>
      </w:r>
    </w:p>
    <w:p/>
    <w:p>
      <w:r>
        <w:rPr>
          <w:b/>
          <w:sz w:val="20"/>
        </w:rPr>
        <w:t>6. Entire Agreement</w:t>
      </w:r>
    </w:p>
    <w:p>
      <w:r>
        <w:rPr>
          <w:b w:val="0"/>
          <w:sz w:val="20"/>
        </w:rPr>
        <w:t>This Letter constitutes the entire agreement between the parties concerning the subject matter hereof and supersedes all prior agreements, understandings, and representations, whether written or oral.</w:t>
      </w:r>
    </w:p>
    <w:p/>
    <w:p>
      <w:r>
        <w:rPr>
          <w:b/>
          <w:sz w:val="20"/>
        </w:rPr>
        <w:t>7. Severability</w:t>
      </w:r>
    </w:p>
    <w:p>
      <w:r>
        <w:rPr>
          <w:b w:val="0"/>
          <w:sz w:val="20"/>
        </w:rPr>
        <w:t>If any provision of this Letter is held to be invalid, illegal, or unenforceable, the remaining provisions shall continue in full force and effect.</w:t>
      </w:r>
    </w:p>
    <w:p/>
    <w:p>
      <w:r>
        <w:rPr>
          <w:b/>
          <w:sz w:val="20"/>
        </w:rPr>
        <w:t>IN WITNESS WHEREOF, the parties have executed this Gift Letter as a deed.</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br w:type="page"/>
      </w:r>
    </w:p>
    <w:p>
      <w:pPr>
        <w:jc w:val="center"/>
      </w:pPr>
      <w:r>
        <w:rPr>
          <w:color w:val="555555"/>
          <w:sz w:val="24"/>
        </w:rPr>
        <w:t>Original source of this document:</w:t>
      </w:r>
    </w:p>
    <w:p>
      <w:pPr>
        <w:jc w:val="center"/>
      </w:pPr>
      <w:hyperlink r:id="rId9">
        <w:r>
          <w:rPr>
            <w:color w:val="0000FF"/>
            <w:u w:val="single"/>
          </w:rPr>
          <w:t>https://legaltemplates-uk.com/gift-letter/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gif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