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GIFT AID DECLARATION FORM</w:t>
      </w:r>
    </w:p>
    <w:p/>
    <w:p/>
    <w:p>
      <w:r>
        <w:rPr>
          <w:b/>
          <w:sz w:val="20"/>
        </w:rPr>
        <w:t>Charity Details:</w:t>
      </w:r>
    </w:p>
    <w:p>
      <w:r>
        <w:rPr>
          <w:b w:val="0"/>
          <w:sz w:val="20"/>
        </w:rPr>
        <w:t>Name of Charity: ________________________________________________</w:t>
      </w:r>
    </w:p>
    <w:p>
      <w:r>
        <w:rPr>
          <w:b w:val="0"/>
          <w:sz w:val="20"/>
        </w:rPr>
        <w:t>Charity Registration Number: ____________________________________</w:t>
      </w:r>
    </w:p>
    <w:p/>
    <w:p>
      <w:r>
        <w:rPr>
          <w:b/>
          <w:sz w:val="20"/>
        </w:rPr>
        <w:t>Your Details:</w:t>
      </w:r>
    </w:p>
    <w:p>
      <w:r>
        <w:rPr>
          <w:b w:val="0"/>
          <w:sz w:val="20"/>
        </w:rPr>
        <w:t>Title (Mr, Mrs, Miss, Ms, Dr, etc.): ______________________________</w:t>
      </w:r>
    </w:p>
    <w:p>
      <w:r>
        <w:rPr>
          <w:b w:val="0"/>
          <w:sz w:val="20"/>
        </w:rPr>
        <w:t>Full Name: ______________________________________________________</w:t>
      </w:r>
    </w:p>
    <w:p>
      <w:r>
        <w:rPr>
          <w:b w:val="0"/>
          <w:sz w:val="20"/>
        </w:rPr>
        <w:t>Home Address: ___________________________________________________</w:t>
      </w:r>
    </w:p>
    <w:p>
      <w:r>
        <w:rPr>
          <w:b w:val="0"/>
          <w:sz w:val="20"/>
        </w:rPr>
        <w:t>_______________________________________________________________</w:t>
      </w:r>
    </w:p>
    <w:p>
      <w:r>
        <w:rPr>
          <w:b w:val="0"/>
          <w:sz w:val="20"/>
        </w:rPr>
        <w:t>Postcode: _______________________________________________________</w:t>
      </w:r>
    </w:p>
    <w:p>
      <w:r>
        <w:rPr>
          <w:b w:val="0"/>
          <w:sz w:val="20"/>
        </w:rPr>
        <w:t>Email Address (optional): ________________________________________</w:t>
      </w:r>
    </w:p>
    <w:p>
      <w:r>
        <w:rPr>
          <w:b w:val="0"/>
          <w:sz w:val="20"/>
        </w:rPr>
        <w:t>Telephone Number (optional): ____________________________________</w:t>
      </w:r>
    </w:p>
    <w:p/>
    <w:p>
      <w:r>
        <w:rPr>
          <w:b/>
          <w:sz w:val="20"/>
        </w:rPr>
        <w:t>Gift Aid Declaration:</w:t>
      </w:r>
    </w:p>
    <w:p>
      <w:r>
        <w:rPr>
          <w:b w:val="0"/>
          <w:sz w:val="20"/>
        </w:rPr>
        <w:t>I want to Gift Aid my donation and any donations I make in the future or have made in the past 4 years to the charity named above.</w:t>
      </w:r>
    </w:p>
    <w:p>
      <w:r>
        <w:rPr>
          <w:b w:val="0"/>
          <w:sz w:val="20"/>
        </w:rPr>
        <w:t>I am a UK taxpayer and understand that if I pay less Income Tax and/or Capital Gains Tax than the amount of Gift Aid claimed on all my donations in that tax year it is my responsibility to pay any difference.</w:t>
      </w:r>
    </w:p>
    <w:p>
      <w:r>
        <w:rPr>
          <w:b w:val="0"/>
          <w:sz w:val="20"/>
        </w:rPr>
        <w:t>I understand that the charity will reclaim 25p of tax on every £1 that I give.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Donation Amount</w:t>
            </w:r>
          </w:p>
        </w:tc>
        <w:tc>
          <w:tcPr>
            <w:tcW w:type="dxa" w:w="4986"/>
            <w:tcBorders>
              <w:top w:val="nil"/>
              <w:left w:val="nil"/>
              <w:bottom w:val="nil"/>
              <w:right w:val="nil"/>
              <w:insideH w:val="nil"/>
              <w:insideV w:val="nil"/>
            </w:tcBorders>
          </w:tcPr>
          <w:p>
            <w:pPr>
              <w:jc w:val="center"/>
            </w:pPr>
            <w:r>
              <w:t>Date of Donation</w:t>
            </w:r>
          </w:p>
        </w:tc>
      </w:tr>
      <w:tr>
        <w:tc>
          <w:tcPr>
            <w:tcW w:type="dxa" w:w="4986"/>
            <w:tcBorders>
              <w:top w:val="nil"/>
              <w:left w:val="nil"/>
              <w:bottom w:val="nil"/>
              <w:right w:val="nil"/>
              <w:insideH w:val="nil"/>
              <w:insideV w:val="nil"/>
            </w:tcBorders>
          </w:tcPr>
          <w:p>
            <w:pPr>
              <w:jc w:val="center"/>
            </w:pPr>
            <w:r>
              <w:t>£ __________________________</w:t>
            </w:r>
          </w:p>
        </w:tc>
        <w:tc>
          <w:tcPr>
            <w:tcW w:type="dxa" w:w="4986"/>
            <w:tcBorders>
              <w:top w:val="nil"/>
              <w:left w:val="nil"/>
              <w:bottom w:val="nil"/>
              <w:right w:val="nil"/>
              <w:insideH w:val="nil"/>
              <w:insideV w:val="nil"/>
            </w:tcBorders>
          </w:tcPr>
          <w:p>
            <w:pPr>
              <w:jc w:val="center"/>
            </w:pPr>
            <w:r>
              <w:t>____________________________</w:t>
            </w:r>
          </w:p>
        </w:tc>
      </w:tr>
      <w:tr>
        <w:tc>
          <w:tcPr>
            <w:tcW w:type="dxa" w:w="4986"/>
            <w:tcBorders>
              <w:top w:val="nil"/>
              <w:left w:val="nil"/>
              <w:bottom w:val="nil"/>
              <w:right w:val="nil"/>
              <w:insideH w:val="nil"/>
              <w:insideV w:val="nil"/>
            </w:tcBorders>
          </w:tcPr>
          <w:p>
            <w:pPr>
              <w:jc w:val="center"/>
            </w:pPr>
            <w:r>
              <w:t>£ __________________________</w:t>
            </w:r>
          </w:p>
        </w:tc>
        <w:tc>
          <w:tcPr>
            <w:tcW w:type="dxa" w:w="4986"/>
            <w:tcBorders>
              <w:top w:val="nil"/>
              <w:left w:val="nil"/>
              <w:bottom w:val="nil"/>
              <w:right w:val="nil"/>
              <w:insideH w:val="nil"/>
              <w:insideV w:val="nil"/>
            </w:tcBorders>
          </w:tcPr>
          <w:p>
            <w:pPr>
              <w:jc w:val="center"/>
            </w:pPr>
            <w:r>
              <w:t>____________________________</w:t>
            </w:r>
          </w:p>
        </w:tc>
      </w:tr>
      <w:tr>
        <w:tc>
          <w:tcPr>
            <w:tcW w:type="dxa" w:w="4986"/>
            <w:tcBorders>
              <w:top w:val="nil"/>
              <w:left w:val="nil"/>
              <w:bottom w:val="nil"/>
              <w:right w:val="nil"/>
              <w:insideH w:val="nil"/>
              <w:insideV w:val="nil"/>
            </w:tcBorders>
          </w:tcPr>
          <w:p>
            <w:pPr>
              <w:jc w:val="center"/>
            </w:pPr>
            <w:r>
              <w:t>£ __________________________</w:t>
            </w:r>
          </w:p>
        </w:tc>
        <w:tc>
          <w:tcPr>
            <w:tcW w:type="dxa" w:w="4986"/>
            <w:tcBorders>
              <w:top w:val="nil"/>
              <w:left w:val="nil"/>
              <w:bottom w:val="nil"/>
              <w:right w:val="nil"/>
              <w:insideH w:val="nil"/>
              <w:insideV w:val="nil"/>
            </w:tcBorders>
          </w:tcPr>
          <w:p>
            <w:pPr>
              <w:jc w:val="center"/>
            </w:pPr>
            <w:r>
              <w:t>____________________________</w:t>
            </w:r>
          </w:p>
        </w:tc>
      </w:tr>
    </w:tbl>
    <w:p/>
    <w:p/>
    <w:p>
      <w:r>
        <w:rPr>
          <w:b/>
          <w:sz w:val="20"/>
        </w:rPr>
        <w:t>Please notify the charity if you:</w:t>
      </w:r>
    </w:p>
    <w:p>
      <w:r>
        <w:rPr>
          <w:b w:val="0"/>
          <w:sz w:val="20"/>
        </w:rPr>
        <w:t>• want to cancel this declaration;</w:t>
      </w:r>
    </w:p>
    <w:p>
      <w:r>
        <w:rPr>
          <w:b w:val="0"/>
          <w:sz w:val="20"/>
        </w:rPr>
        <w:t>• change your name or home address;</w:t>
      </w:r>
    </w:p>
    <w:p>
      <w:r>
        <w:rPr>
          <w:b w:val="0"/>
          <w:sz w:val="20"/>
        </w:rPr>
        <w:t>• no longer pay sufficient tax on your income and/or capital gains.</w:t>
      </w:r>
    </w:p>
    <w:p/>
    <w:p>
      <w:r>
        <w:rPr>
          <w:b/>
          <w:sz w:val="20"/>
        </w:rPr>
        <w:t>Data Protection:</w:t>
      </w:r>
    </w:p>
    <w:p>
      <w:r>
        <w:rPr>
          <w:b w:val="0"/>
          <w:sz w:val="20"/>
        </w:rPr>
        <w:t>The information you provide on this form will be used to process your Gift Aid declaration. We will keep your data safe and confidential and only use it for the purposes of Gift Aid and communications related to the charity.</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 Signature</w:t>
            </w:r>
          </w:p>
        </w:tc>
        <w:tc>
          <w:tcPr>
            <w:tcW w:type="dxa" w:w="4986"/>
            <w:tcBorders>
              <w:top w:val="nil"/>
              <w:left w:val="nil"/>
              <w:bottom w:val="nil"/>
              <w:right w:val="nil"/>
              <w:insideH w:val="nil"/>
              <w:insideV w:val="nil"/>
            </w:tcBorders>
          </w:tcPr>
          <w:p>
            <w:pPr>
              <w:jc w:val="center"/>
            </w:pPr>
            <w:r>
              <w:t>Date Signed</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Date: _______________________________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p>
        </w:tc>
      </w:tr>
    </w:tbl>
    <w:p/>
    <w:p/>
    <w:p>
      <w:r>
        <w:rPr>
          <w:b/>
          <w:sz w:val="20"/>
        </w:rPr>
        <w:t>Important Notes:</w:t>
      </w:r>
    </w:p>
    <w:p>
      <w:r>
        <w:rPr>
          <w:b w:val="0"/>
          <w:sz w:val="20"/>
        </w:rPr>
        <w:t>1. You must pay an amount of Income Tax and/or Capital Gains Tax at least equal to the tax that the charity reclaims on your donations in the tax year (currently 25p for each £1 you give).</w:t>
      </w:r>
    </w:p>
    <w:p>
      <w:r>
        <w:rPr>
          <w:b w:val="0"/>
          <w:sz w:val="20"/>
        </w:rPr>
        <w:t>2. If you pay less Income Tax and/or Capital Gains Tax than the amount of Gift Aid claimed on all your donations in that tax year you may be asked to pay any difference.</w:t>
      </w:r>
    </w:p>
    <w:p>
      <w:r>
        <w:rPr>
          <w:b w:val="0"/>
          <w:sz w:val="20"/>
        </w:rPr>
        <w:t>3. If you are unsure whether your donations qualify for Gift Aid, ask the charity or refer to HM Revenue &amp; Customs guidance.</w:t>
      </w:r>
    </w:p>
    <w:p>
      <w:r>
        <w:rPr>
          <w:b w:val="0"/>
          <w:sz w:val="20"/>
        </w:rPr>
        <w:t>4. Please inform the charity if you change your name or address or if you no longer pay sufficient tax on your income and/or capital gains.</w:t>
      </w:r>
    </w:p>
    <w:p>
      <w:r>
        <w:rPr>
          <w:b w:val="0"/>
          <w:sz w:val="20"/>
        </w:rPr>
        <w:t>5. You can cancel this declaration at any time by notifying the charity.</w:t>
      </w:r>
    </w:p>
    <w:p/>
    <w:p/>
    <w:p>
      <w:r>
        <w:rPr>
          <w:b/>
          <w:sz w:val="20"/>
        </w:rPr>
        <w:t>Charity Contact Information for Gift Aid Queries:</w:t>
      </w:r>
    </w:p>
    <w:p>
      <w:r>
        <w:rPr>
          <w:b w:val="0"/>
          <w:sz w:val="20"/>
        </w:rPr>
        <w:t>Address: __________________________________________________________</w:t>
      </w:r>
    </w:p>
    <w:p>
      <w:r>
        <w:rPr>
          <w:b w:val="0"/>
          <w:sz w:val="20"/>
        </w:rPr>
        <w:t>Telephone: ________________________________________________________</w:t>
      </w:r>
    </w:p>
    <w:p>
      <w:r>
        <w:rPr>
          <w:b w:val="0"/>
          <w:sz w:val="20"/>
        </w:rPr>
        <w:t>Email: 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https://legaltemplates-uk.com/gift-aid-declaration-form/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gift-aid-declaration-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