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COMPLAINT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 / Position: _________________________________________________</w:t>
      </w:r>
    </w:p>
    <w:p>
      <w:r>
        <w:rPr>
          <w:b w:val="0"/>
          <w:sz w:val="20"/>
        </w:rPr>
        <w:t>Company / Organisation: 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0"/>
        </w:rPr>
        <w:t>Subject: Formal Complaint Regarding ___________________________________</w:t>
      </w:r>
    </w:p>
    <w:p/>
    <w:p/>
    <w:p>
      <w:r>
        <w:rPr>
          <w:b w:val="0"/>
          <w:sz w:val="20"/>
        </w:rPr>
        <w:t>Dear Sir or Madam,</w:t>
      </w:r>
    </w:p>
    <w:p/>
    <w:p>
      <w:r>
        <w:rPr>
          <w:b/>
          <w:sz w:val="20"/>
        </w:rPr>
        <w:t>I am writing to formally raise a complaint concerning the following matter:</w:t>
      </w:r>
    </w:p>
    <w:p/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Details of the Complaint:</w:t>
      </w:r>
    </w:p>
    <w:p>
      <w:r>
        <w:rPr>
          <w:b w:val="0"/>
          <w:sz w:val="20"/>
        </w:rPr>
        <w:t>Please find below the full details relevant to this complaint:</w:t>
      </w:r>
    </w:p>
    <w:p/>
    <w:p>
      <w:r>
        <w:rPr>
          <w:b w:val="0"/>
          <w:sz w:val="20"/>
        </w:rPr>
        <w:t>Date(s) of Incident(s): __________________________________________________</w:t>
      </w:r>
    </w:p>
    <w:p>
      <w:r>
        <w:rPr>
          <w:b w:val="0"/>
          <w:sz w:val="20"/>
        </w:rPr>
        <w:t>Location(s) of Incident(s): _______________________________________________</w:t>
      </w:r>
    </w:p>
    <w:p>
      <w:r>
        <w:rPr>
          <w:b w:val="0"/>
          <w:sz w:val="20"/>
        </w:rPr>
        <w:t>Description of Events and Issues Encountered: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Impact of the Issue:</w:t>
      </w:r>
    </w:p>
    <w:p>
      <w:r>
        <w:rPr>
          <w:b w:val="0"/>
          <w:sz w:val="20"/>
        </w:rPr>
        <w:t>Please describe how this matter has affected you or caused loss or inconvenience: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Previous Communication (if any):</w:t>
      </w:r>
    </w:p>
    <w:p>
      <w:r>
        <w:rPr>
          <w:b w:val="0"/>
          <w:sz w:val="20"/>
        </w:rPr>
        <w:t>Please specify any previous correspondence or attempts to resolve this matter: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Desired Resolution:</w:t>
      </w:r>
    </w:p>
    <w:p>
      <w:r>
        <w:rPr>
          <w:b w:val="0"/>
          <w:sz w:val="20"/>
        </w:rPr>
        <w:t>Please specify what outcome or remedy you expect in response to this complaint: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/>
          <w:sz w:val="20"/>
        </w:rPr>
        <w:t>Legal Notice:</w:t>
      </w:r>
    </w:p>
    <w:p>
      <w:r>
        <w:rPr>
          <w:b w:val="0"/>
          <w:sz w:val="20"/>
        </w:rPr>
        <w:t>This complaint is submitted without prejudice to any rights or remedies I may have under UK law. I expect a formal response within a reasonable timeframe. Failure to address this complaint adequately may result in further action being taken to protect my interests.</w:t>
      </w:r>
    </w:p>
    <w:p/>
    <w:p/>
    <w:p>
      <w:r>
        <w:rPr>
          <w:b w:val="0"/>
          <w:sz w:val="20"/>
        </w:rPr>
        <w:t>I trust this matter will be taken seriously and look forward to your prompt response.</w:t>
      </w:r>
    </w:p>
    <w:p/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https://legaltemplates-uk.com/formal-complaint-letter/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formal-complaint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