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FLEXIBLE WORKING REQUEST LETTER</w:t>
      </w:r>
    </w:p>
    <w:p/>
    <w:p/>
    <w:p>
      <w:r>
        <w:rPr>
          <w:b/>
          <w:sz w:val="20"/>
        </w:rPr>
        <w:t>To:</w:t>
      </w:r>
    </w:p>
    <w:p>
      <w:r>
        <w:rPr>
          <w:b w:val="0"/>
          <w:sz w:val="20"/>
        </w:rPr>
        <w:t>Name/Position: ________________________________________________</w:t>
      </w:r>
    </w:p>
    <w:p>
      <w:r>
        <w:rPr>
          <w:b w:val="0"/>
          <w:sz w:val="20"/>
        </w:rPr>
        <w:t>Company Name: ________________________________________________</w:t>
      </w:r>
    </w:p>
    <w:p>
      <w:r>
        <w:rPr>
          <w:b w:val="0"/>
          <w:sz w:val="20"/>
        </w:rPr>
        <w:t>Company Address: _____________________________________________</w:t>
      </w:r>
    </w:p>
    <w:p/>
    <w:p/>
    <w:p>
      <w:r>
        <w:rPr>
          <w:b/>
          <w:sz w:val="20"/>
        </w:rPr>
        <w:t>From:</w:t>
      </w:r>
    </w:p>
    <w:p>
      <w:r>
        <w:rPr>
          <w:b w:val="0"/>
          <w:sz w:val="20"/>
        </w:rPr>
        <w:t>Full Name: _________________________________________________</w:t>
      </w:r>
    </w:p>
    <w:p>
      <w:r>
        <w:rPr>
          <w:b w:val="0"/>
          <w:sz w:val="20"/>
        </w:rPr>
        <w:t>Job Title: _________________________________________________</w:t>
      </w:r>
    </w:p>
    <w:p>
      <w:r>
        <w:rPr>
          <w:b w:val="0"/>
          <w:sz w:val="20"/>
        </w:rPr>
        <w:t>Department: _______________________________________________</w:t>
      </w:r>
    </w:p>
    <w:p>
      <w:r>
        <w:rPr>
          <w:b w:val="0"/>
          <w:sz w:val="20"/>
        </w:rPr>
        <w:t>Employee Number (if applicable): _____________________________</w:t>
      </w:r>
    </w:p>
    <w:p/>
    <w:p/>
    <w:p>
      <w:r>
        <w:rPr>
          <w:b/>
          <w:sz w:val="20"/>
        </w:rPr>
        <w:t>Subject: Request for Flexible Working Arrangement</w:t>
      </w:r>
    </w:p>
    <w:p/>
    <w:p/>
    <w:p>
      <w:r>
        <w:rPr>
          <w:b w:val="0"/>
          <w:sz w:val="20"/>
        </w:rPr>
        <w:t>Dear Sir/Madam,</w:t>
      </w:r>
    </w:p>
    <w:p/>
    <w:p>
      <w:r>
        <w:rPr>
          <w:b w:val="0"/>
          <w:sz w:val="20"/>
        </w:rPr>
        <w:t>I am writing to formally request a flexible working arrangement in accordance with the Employment Rights Act 1996 (as amended) and the Flexible Working Regulations 2014.</w:t>
      </w:r>
    </w:p>
    <w:p/>
    <w:p>
      <w:r>
        <w:rPr>
          <w:b/>
          <w:sz w:val="20"/>
        </w:rPr>
        <w:t>Current Work Pattern:</w:t>
      </w:r>
    </w:p>
    <w:p>
      <w:r>
        <w:rPr>
          <w:b w:val="0"/>
          <w:sz w:val="20"/>
        </w:rPr>
        <w:t>Please specify your current working hours, days, and location:</w:t>
      </w:r>
    </w:p>
    <w:p>
      <w:r>
        <w:rPr>
          <w:b w:val="0"/>
          <w:sz w:val="20"/>
        </w:rPr>
        <w:t>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</w:t>
      </w:r>
    </w:p>
    <w:p/>
    <w:p>
      <w:r>
        <w:rPr>
          <w:b/>
          <w:sz w:val="20"/>
        </w:rPr>
        <w:t>Requested Flexible Working Pattern:</w:t>
      </w:r>
    </w:p>
    <w:p>
      <w:r>
        <w:rPr>
          <w:b w:val="0"/>
          <w:sz w:val="20"/>
        </w:rPr>
        <w:t>Please describe the changes you would like to make, including hours, days, location, and any other relevant details:</w:t>
      </w:r>
    </w:p>
    <w:p>
      <w:r>
        <w:rPr>
          <w:b w:val="0"/>
          <w:sz w:val="20"/>
        </w:rPr>
        <w:t>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</w:t>
      </w:r>
    </w:p>
    <w:p/>
    <w:p>
      <w:r>
        <w:rPr>
          <w:b/>
          <w:sz w:val="20"/>
        </w:rPr>
        <w:t>Proposed Start Date for New Working Arrangement:</w:t>
      </w:r>
    </w:p>
    <w:p>
      <w:r>
        <w:rPr>
          <w:b w:val="0"/>
          <w:sz w:val="20"/>
        </w:rPr>
        <w:t>______________________________________________________________</w:t>
      </w:r>
    </w:p>
    <w:p/>
    <w:p>
      <w:r>
        <w:rPr>
          <w:b/>
          <w:sz w:val="20"/>
        </w:rPr>
        <w:t>Reason for Request (Optional):</w:t>
      </w:r>
    </w:p>
    <w:p>
      <w:r>
        <w:rPr>
          <w:b w:val="0"/>
          <w:sz w:val="20"/>
        </w:rPr>
        <w:t>You may briefly explain the reason(s) for your request, if you wish. This is optional.</w:t>
      </w:r>
    </w:p>
    <w:p>
      <w:r>
        <w:rPr>
          <w:b w:val="0"/>
          <w:sz w:val="20"/>
        </w:rPr>
        <w:t>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</w:t>
      </w:r>
    </w:p>
    <w:p/>
    <w:p/>
    <w:p>
      <w:r>
        <w:rPr>
          <w:b w:val="0"/>
          <w:sz w:val="20"/>
        </w:rPr>
        <w:t>I understand that my employer has a legal duty to consider this request in a reasonable manner and respond within three months from the date of this letter.</w:t>
      </w:r>
    </w:p>
    <w:p/>
    <w:p>
      <w:r>
        <w:rPr>
          <w:b w:val="0"/>
          <w:sz w:val="20"/>
        </w:rPr>
        <w:t>I am willing to discuss this request and provide further information as needed to facilitate its consideration.</w:t>
      </w:r>
    </w:p>
    <w:p/>
    <w:p/>
    <w:p>
      <w:r>
        <w:rPr>
          <w:b w:val="0"/>
          <w:sz w:val="20"/>
        </w:rPr>
        <w:t>Yours faithfully,</w:t>
      </w:r>
    </w:p>
    <w:p/>
    <w:p/>
    <w:p/>
    <w:p/>
    <w:p>
      <w:r>
        <w:rPr>
          <w:b w:val="0"/>
          <w:sz w:val="20"/>
        </w:rPr>
        <w:t>Signature: __________________________________</w:t>
      </w:r>
    </w:p>
    <w:p>
      <w:r>
        <w:rPr>
          <w:b w:val="0"/>
          <w:sz w:val="20"/>
        </w:rPr>
        <w:t>Print Name: ________________________________</w:t>
      </w:r>
    </w:p>
    <w:p/>
    <w:p/>
    <w:p>
      <w:r>
        <w:rPr>
          <w:b w:val="0"/>
          <w:sz w:val="20"/>
        </w:rPr>
        <w:t>Date: ______________________________________</w:t>
      </w:r>
    </w:p>
    <w:p/>
    <w:p/>
    <w:p/>
    <w:p/>
    <w:p>
      <w:r>
        <w:rPr>
          <w:b/>
          <w:sz w:val="22"/>
        </w:rPr>
        <w:t>Employer's Response</w:t>
      </w:r>
    </w:p>
    <w:p>
      <w:r>
        <w:rPr>
          <w:b/>
          <w:sz w:val="20"/>
        </w:rPr>
        <w:t>Received by: __________________________________________</w:t>
      </w:r>
    </w:p>
    <w:p>
      <w:r>
        <w:rPr>
          <w:b/>
          <w:sz w:val="20"/>
        </w:rPr>
        <w:t>Position: ______________________________________________</w:t>
      </w:r>
    </w:p>
    <w:p/>
    <w:p>
      <w:r>
        <w:rPr>
          <w:b/>
          <w:sz w:val="20"/>
        </w:rPr>
        <w:t>Decision: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Approved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☐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Approved with modifications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☐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Refused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☐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Other (please specify):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____________________________</w:t>
            </w:r>
          </w:p>
        </w:tc>
      </w:tr>
    </w:tbl>
    <w:p/>
    <w:p>
      <w:r>
        <w:rPr>
          <w:b/>
          <w:sz w:val="20"/>
        </w:rPr>
        <w:t>Reason for decision:</w:t>
      </w:r>
    </w:p>
    <w:p>
      <w:r>
        <w:rPr>
          <w:b w:val="0"/>
          <w:sz w:val="20"/>
        </w:rPr>
        <w:t>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</w:t>
      </w:r>
    </w:p>
    <w:p/>
    <w:p/>
    <w:p>
      <w:r>
        <w:rPr>
          <w:b/>
          <w:sz w:val="20"/>
        </w:rPr>
        <w:t>Responded by (Name): __________________________________________</w:t>
      </w:r>
    </w:p>
    <w:p>
      <w:r>
        <w:rPr>
          <w:b/>
          <w:sz w:val="20"/>
        </w:rPr>
        <w:t>Position: ______________________________________________________</w:t>
      </w:r>
    </w:p>
    <w:p>
      <w:r>
        <w:rPr>
          <w:b/>
          <w:sz w:val="20"/>
        </w:rPr>
        <w:t>Signature: _____________________________________________________</w:t>
      </w:r>
    </w:p>
    <w:p>
      <w:r>
        <w:rPr>
          <w:b/>
          <w:sz w:val="20"/>
        </w:rPr>
        <w:t>Date: _________________________________________________________</w:t>
      </w:r>
    </w:p>
    <w:p/>
    <w:p/>
    <w:p>
      <w:r>
        <w:rPr>
          <w:b w:val="0"/>
          <w:sz w:val="20"/>
        </w:rPr>
        <w:t>This response is provided in accordance with the Flexible Working Regulations 2014 and related UK employment laws. Both parties are encouraged to engage constructively to reach a mutually agreeable working arrangement.</w:t>
      </w:r>
    </w:p>
    <w:p/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https://legaltemplates-uk.com/flexible-working-letter/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https://legaltemplates-uk.com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legaltemplates-uk.com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galtemplates-uk.com/flexible-working-letter/" TargetMode="External"/><Relationship Id="rId10" Type="http://schemas.openxmlformats.org/officeDocument/2006/relationships/hyperlink" Target="https://legaltemplates-u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