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FINAL DEMAND LETTER</w:t>
      </w:r>
    </w:p>
    <w:p/>
    <w:p/>
    <w:p>
      <w:r>
        <w:rPr>
          <w:b/>
          <w:sz w:val="20"/>
        </w:rPr>
        <w:t>Sender Information:</w:t>
      </w:r>
    </w:p>
    <w:p>
      <w:r>
        <w:rPr>
          <w:b w:val="0"/>
          <w:sz w:val="20"/>
        </w:rPr>
        <w:t>Full Name / Company Name: 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Full Name / Company Name: 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Reference:</w:t>
      </w:r>
    </w:p>
    <w:p>
      <w:r>
        <w:rPr>
          <w:b w:val="0"/>
          <w:sz w:val="20"/>
        </w:rPr>
        <w:t>Invoice/Account Number: _________________________________________________</w:t>
      </w:r>
    </w:p>
    <w:p>
      <w:r>
        <w:rPr>
          <w:b/>
          <w:sz w:val="20"/>
        </w:rPr>
        <w:t>Subject: Final Demand for Payment</w:t>
      </w:r>
    </w:p>
    <w:p/>
    <w:p/>
    <w:p>
      <w:r>
        <w:rPr>
          <w:b w:val="0"/>
          <w:sz w:val="20"/>
        </w:rPr>
        <w:t>Dear Sir/Madam,</w:t>
      </w:r>
    </w:p>
    <w:p/>
    <w:p>
      <w:r>
        <w:rPr>
          <w:b w:val="0"/>
          <w:sz w:val="20"/>
        </w:rPr>
        <w:t>We refer to our previous communications and invoices relating to the outstanding debt owed by you to the undersigned. Despite our reminders and requests, payment has not been received. This letter constitutes a formal final demand for payment.</w:t>
      </w:r>
    </w:p>
    <w:p/>
    <w:p>
      <w:r>
        <w:rPr>
          <w:b/>
          <w:sz w:val="20"/>
        </w:rPr>
        <w:t>Details of Outstanding Debt:</w:t>
      </w:r>
    </w:p>
    <w:p>
      <w:r>
        <w:rPr>
          <w:b w:val="0"/>
          <w:sz w:val="20"/>
        </w:rPr>
        <w:t>Amount Due: __________________ GBP</w:t>
      </w:r>
    </w:p>
    <w:p>
      <w:r>
        <w:rPr>
          <w:b w:val="0"/>
          <w:sz w:val="20"/>
        </w:rPr>
        <w:t>Invoice Number(s): ___________________________________________________</w:t>
      </w:r>
    </w:p>
    <w:p>
      <w:r>
        <w:rPr>
          <w:b w:val="0"/>
          <w:sz w:val="20"/>
        </w:rPr>
        <w:t>Date(s) of Invoice(s): _________________________________________________</w:t>
      </w:r>
    </w:p>
    <w:p>
      <w:r>
        <w:rPr>
          <w:b w:val="0"/>
          <w:sz w:val="20"/>
        </w:rPr>
        <w:t>Description of Goods/Services Provided: ________________________________</w:t>
      </w:r>
    </w:p>
    <w:p/>
    <w:p>
      <w:r>
        <w:rPr>
          <w:b/>
          <w:sz w:val="20"/>
        </w:rPr>
        <w:t>Demand for Payment:</w:t>
      </w:r>
    </w:p>
    <w:p>
      <w:r>
        <w:rPr>
          <w:b w:val="0"/>
          <w:sz w:val="20"/>
        </w:rPr>
        <w:t>We hereby demand payment of the full outstanding amount stated above within 7 days of the date of this letter. Failure to settle this debt within this timeframe will leave us with no alternative but to initiate formal legal proceedings without further notice to recover the debt, interest, and any associated costs.</w:t>
      </w:r>
    </w:p>
    <w:p/>
    <w:p>
      <w:r>
        <w:rPr>
          <w:b/>
          <w:sz w:val="20"/>
        </w:rPr>
        <w:t>Interest and Costs:</w:t>
      </w:r>
    </w:p>
    <w:p>
      <w:r>
        <w:rPr>
          <w:b w:val="0"/>
          <w:sz w:val="20"/>
        </w:rPr>
        <w:t>Please be advised that under the Late Payment of Commercial Debts (Interest) Act 1998, we are entitled to claim interest on the overdue amount at the statutory rate, as well as compensation for debt recovery costs. These amounts will be added to the total debt if payment is not received within the specified period.</w:t>
      </w:r>
    </w:p>
    <w:p/>
    <w:p>
      <w:r>
        <w:rPr>
          <w:b/>
          <w:sz w:val="20"/>
        </w:rPr>
        <w:t>Payment Methods:</w:t>
      </w:r>
    </w:p>
    <w:p>
      <w:r>
        <w:rPr>
          <w:b w:val="0"/>
          <w:sz w:val="20"/>
        </w:rPr>
        <w:t>Please make payment via one of the following methods:</w:t>
      </w:r>
    </w:p>
    <w:p>
      <w:r>
        <w:rPr>
          <w:b w:val="0"/>
          <w:sz w:val="20"/>
        </w:rPr>
        <w:t>Bank Transfer: _________________________________________________________</w:t>
      </w:r>
    </w:p>
    <w:p>
      <w:r>
        <w:rPr>
          <w:b w:val="0"/>
          <w:sz w:val="20"/>
        </w:rPr>
        <w:t>Cheque payable to: _____________________________________________________</w:t>
      </w:r>
    </w:p>
    <w:p>
      <w:r>
        <w:rPr>
          <w:b w:val="0"/>
          <w:sz w:val="20"/>
        </w:rPr>
        <w:t>Other: _________________________________________________________________</w:t>
      </w:r>
    </w:p>
    <w:p/>
    <w:p>
      <w:r>
        <w:rPr>
          <w:b/>
          <w:sz w:val="20"/>
        </w:rPr>
        <w:t>Consequences of Non-Payment:</w:t>
      </w:r>
    </w:p>
    <w:p>
      <w:r>
        <w:rPr>
          <w:b w:val="0"/>
          <w:sz w:val="20"/>
        </w:rPr>
        <w:t>If the full payment is not received within 7 days, we reserve the right to commence legal action against you to recover the debt. This may result in additional costs, including court fees and legal expenses, for which you will be held liable. Furthermore, such proceedings may adversely affect your credit rating.</w:t>
      </w:r>
    </w:p>
    <w:p/>
    <w:p>
      <w:r>
        <w:rPr>
          <w:b/>
          <w:sz w:val="20"/>
        </w:rPr>
        <w:t>Contact Information:</w:t>
      </w:r>
    </w:p>
    <w:p>
      <w:r>
        <w:rPr>
          <w:b w:val="0"/>
          <w:sz w:val="20"/>
        </w:rPr>
        <w:t>Should you have any queries or wish to discuss this matter, please contact us immediately at the details provided above to avoid further action.</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https://legaltemplates-uk.com/final-demand-letter/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final-demand-letter/"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