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FAMILY MEMBER GIFT LETTER</w:t>
      </w:r>
    </w:p>
    <w:p/>
    <w:p>
      <w:r>
        <w:rPr>
          <w:b/>
          <w:sz w:val="20"/>
        </w:rPr>
        <w:t>This Gift Letter (the “Letter”) is made between the Donor and Recipient named below for the purpose of documenting a gift under UK law.</w:t>
      </w:r>
    </w:p>
    <w:p/>
    <w:p/>
    <w:p>
      <w:r>
        <w:rPr>
          <w:b/>
          <w:sz w:val="20"/>
        </w:rPr>
        <w:t>Donor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w:t>
      </w:r>
    </w:p>
    <w:p/>
    <w:p>
      <w:r>
        <w:rPr>
          <w:b/>
          <w:sz w:val="20"/>
        </w:rPr>
        <w:t>Gift Description:</w:t>
      </w:r>
    </w:p>
    <w:p>
      <w:r>
        <w:rPr>
          <w:b w:val="0"/>
          <w:sz w:val="20"/>
        </w:rPr>
        <w:t>Description of Gift: ___________________________________________________</w:t>
      </w:r>
    </w:p>
    <w:p>
      <w:r>
        <w:rPr>
          <w:b w:val="0"/>
          <w:sz w:val="20"/>
        </w:rPr>
        <w:t>Value of Gift: _________________________________________________________</w:t>
      </w:r>
    </w:p>
    <w:p>
      <w:r>
        <w:rPr>
          <w:b w:val="0"/>
          <w:sz w:val="20"/>
        </w:rPr>
        <w:t>Relationship between Donor and Recipient: _______________________________</w:t>
      </w:r>
    </w:p>
    <w:p/>
    <w:p>
      <w:r>
        <w:rPr>
          <w:b/>
          <w:sz w:val="20"/>
        </w:rPr>
        <w:t>Statement of Gift:</w:t>
      </w:r>
    </w:p>
    <w:p>
      <w:r>
        <w:rPr>
          <w:b w:val="0"/>
          <w:sz w:val="20"/>
        </w:rPr>
        <w:t>I, the Donor, hereby irrevocably and unconditionally gift to the Recipient the above-described gift, without any form of payment or consideration in return. This gift is made freely, voluntarily, and without coercion or duress, and is intended to be effective immediately upon delivery of this Letter.</w:t>
      </w:r>
    </w:p>
    <w:p/>
    <w:p>
      <w:r>
        <w:rPr>
          <w:b/>
          <w:sz w:val="20"/>
        </w:rPr>
        <w:t>No Repayment or Obligation:</w:t>
      </w:r>
    </w:p>
    <w:p>
      <w:r>
        <w:rPr>
          <w:b w:val="0"/>
          <w:sz w:val="20"/>
        </w:rPr>
        <w:t>The Recipient acknowledges that this gift is given without any expectation or requirement of repayment, compensation, or future obligations, either now or at any time in the future.</w:t>
      </w:r>
    </w:p>
    <w:p/>
    <w:p>
      <w:r>
        <w:rPr>
          <w:b/>
          <w:sz w:val="20"/>
        </w:rPr>
        <w:t>Transfer of Ownership and Title:</w:t>
      </w:r>
    </w:p>
    <w:p>
      <w:r>
        <w:rPr>
          <w:b w:val="0"/>
          <w:sz w:val="20"/>
        </w:rPr>
        <w:t>The Donor represents and warrants that they are the sole legal and beneficial owner of the gift, that it is free of any liens, charges, encumbrances, or third-party claims, and that the Donor has full right and authority to make this gift. Ownership and title of the gift shall transfer immediately to the Recipient upon execution of this Letter.</w:t>
      </w:r>
    </w:p>
    <w:p/>
    <w:p>
      <w:r>
        <w:rPr>
          <w:b/>
          <w:sz w:val="20"/>
        </w:rPr>
        <w:t>Tax Implications:</w:t>
      </w:r>
    </w:p>
    <w:p>
      <w:r>
        <w:rPr>
          <w:b w:val="0"/>
          <w:sz w:val="20"/>
        </w:rPr>
        <w:t>The Donor and Recipient acknowledge that this gift may have tax consequences under UK law, including but not limited to Inheritance Tax or Capital Gains Tax. Both parties declare that they have sought independent legal and tax advice or have voluntarily chosen not to do so, and accept full responsibility for any tax liabilities arising from this gift.</w:t>
      </w:r>
    </w:p>
    <w:p/>
    <w:p>
      <w:r>
        <w:rPr>
          <w:b/>
          <w:sz w:val="20"/>
        </w:rPr>
        <w:t>Governing Law and Jurisdiction:</w:t>
      </w:r>
    </w:p>
    <w:p>
      <w:r>
        <w:rPr>
          <w:b w:val="0"/>
          <w:sz w:val="20"/>
        </w:rPr>
        <w:t>This Letter shall be governed by and construed in accordance with the laws of England and Wales. Any dispute arising out of or in connection with this Letter shall be subject to the exclusive jurisdiction of the courts of England and Wales.</w:t>
      </w:r>
    </w:p>
    <w:p/>
    <w:p>
      <w:r>
        <w:rPr>
          <w:b/>
          <w:sz w:val="20"/>
        </w:rPr>
        <w:t>Entire Agreement:</w:t>
      </w:r>
    </w:p>
    <w:p>
      <w:r>
        <w:rPr>
          <w:b w:val="0"/>
          <w:sz w:val="20"/>
        </w:rPr>
        <w:t>This Letter constitutes the entire agreement between the Donor and Recipient concerning the subject matter herein and supersedes all prior agreements, understandings, or representations, whether oral or written.</w:t>
      </w:r>
    </w:p>
    <w:p/>
    <w:p>
      <w:r>
        <w:rPr>
          <w:b/>
          <w:sz w:val="20"/>
        </w:rPr>
        <w:t>Severability:</w:t>
      </w:r>
    </w:p>
    <w:p>
      <w:r>
        <w:rPr>
          <w:b w:val="0"/>
          <w:sz w:val="20"/>
        </w:rPr>
        <w:t>If any provision of this Letter is found to be invalid, illegal, or unenforceable, the remaining provisions shall continue in full force and effect.</w:t>
      </w:r>
    </w:p>
    <w:p/>
    <w:p/>
    <w:p>
      <w:r>
        <w:rPr>
          <w:b/>
          <w:sz w:val="20"/>
        </w:rPr>
        <w:t>Declarations:</w:t>
      </w:r>
    </w:p>
    <w:p>
      <w:r>
        <w:rPr>
          <w:b w:val="0"/>
          <w:sz w:val="20"/>
        </w:rPr>
        <w:t>Both the Donor and the Recipient declare and confirm that they have read, understood, and voluntarily agreed to the terms of this Letter without any undue influence, misrepresentation, or duress.</w:t>
      </w:r>
    </w:p>
    <w:p/>
    <w:p/>
    <w:p>
      <w:r>
        <w:rPr>
          <w:b w:val="0"/>
          <w:sz w:val="20"/>
        </w:rPr>
        <w:t>Place of Signature: 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https://legaltemplates-uk.com/family-member-gift-letter/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family-member-gif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