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EXPRESSION OF INTEREST LETTER</w:t>
      </w:r>
    </w:p>
    <w:p/>
    <w:p>
      <w:r>
        <w:rPr>
          <w:b/>
          <w:sz w:val="20"/>
        </w:rPr>
        <w:t>To:</w:t>
      </w:r>
    </w:p>
    <w:p>
      <w:r>
        <w:rPr>
          <w:b w:val="0"/>
          <w:sz w:val="20"/>
        </w:rPr>
        <w:t>Name/Company: ______________________________________________</w:t>
      </w:r>
    </w:p>
    <w:p>
      <w:r>
        <w:rPr>
          <w:b w:val="0"/>
          <w:sz w:val="20"/>
        </w:rPr>
        <w:t>Address: ____________________________________________________</w:t>
      </w:r>
    </w:p>
    <w:p>
      <w:r>
        <w:rPr>
          <w:b w:val="0"/>
          <w:sz w:val="20"/>
        </w:rPr>
        <w:t>Email: ______________________________________________________</w:t>
      </w:r>
    </w:p>
    <w:p/>
    <w:p/>
    <w:p>
      <w:r>
        <w:rPr>
          <w:b/>
          <w:sz w:val="20"/>
        </w:rPr>
        <w:t>From:</w:t>
      </w:r>
    </w:p>
    <w:p>
      <w:r>
        <w:rPr>
          <w:b w:val="0"/>
          <w:sz w:val="20"/>
        </w:rPr>
        <w:t>Full Name / Company: ________________________________________</w:t>
      </w:r>
    </w:p>
    <w:p>
      <w:r>
        <w:rPr>
          <w:b w:val="0"/>
          <w:sz w:val="20"/>
        </w:rPr>
        <w:t>Address: ____________________________________________________</w:t>
      </w:r>
    </w:p>
    <w:p>
      <w:r>
        <w:rPr>
          <w:b w:val="0"/>
          <w:sz w:val="20"/>
        </w:rPr>
        <w:t>Email: ______________________________________________________</w:t>
      </w:r>
    </w:p>
    <w:p>
      <w:r>
        <w:rPr>
          <w:b w:val="0"/>
          <w:sz w:val="20"/>
        </w:rPr>
        <w:t>Telephone: _________________________________________________</w:t>
      </w:r>
    </w:p>
    <w:p/>
    <w:p/>
    <w:p>
      <w:r>
        <w:rPr>
          <w:b/>
          <w:sz w:val="22"/>
        </w:rPr>
        <w:t>Subject: Expression of Interest</w:t>
      </w:r>
    </w:p>
    <w:p/>
    <w:p>
      <w:r>
        <w:rPr>
          <w:b w:val="0"/>
          <w:sz w:val="20"/>
        </w:rPr>
        <w:t>Dear Sir/Madam,</w:t>
      </w:r>
    </w:p>
    <w:p/>
    <w:p>
      <w:r>
        <w:rPr>
          <w:b w:val="0"/>
          <w:sz w:val="20"/>
        </w:rPr>
        <w:t>I/We hereby submit this Expression of Interest (“EOI”) to indicate my/our sincere intention to engage in discussions regarding a potential transaction or business relationship with your esteemed organization. This letter is intended to serve as a preliminary outline and does not constitute a binding agreement except where explicitly stated herein.</w:t>
      </w:r>
    </w:p>
    <w:p/>
    <w:p>
      <w:r>
        <w:rPr>
          <w:b/>
          <w:sz w:val="22"/>
        </w:rPr>
        <w:t>1. Background and Intent</w:t>
      </w:r>
    </w:p>
    <w:p>
      <w:r>
        <w:rPr>
          <w:b w:val="0"/>
          <w:sz w:val="20"/>
        </w:rPr>
        <w:t>I/We have conducted a preliminary review of the opportunity presented and express a genuine interest in exploring the feasibility of a transaction that may include, but is not limited to, acquisition, partnership, investment, or other commercial arrangements as may be mutually agreed upon.</w:t>
      </w:r>
    </w:p>
    <w:p/>
    <w:p>
      <w:r>
        <w:rPr>
          <w:b/>
          <w:sz w:val="22"/>
        </w:rPr>
        <w:t>2. Confidentiality</w:t>
      </w:r>
    </w:p>
    <w:p>
      <w:r>
        <w:rPr>
          <w:b w:val="0"/>
          <w:sz w:val="20"/>
        </w:rPr>
        <w:t>Both parties acknowledge that any information exchanged in connection with this EOI shall be treated as confidential and shall not be disclosed to any third party without prior written consent, except as required by law or regulation. This obligation shall survive any termination of discussions.</w:t>
      </w:r>
    </w:p>
    <w:p/>
    <w:p>
      <w:r>
        <w:rPr>
          <w:b/>
          <w:sz w:val="22"/>
        </w:rPr>
        <w:t>3. Non-Binding Nature</w:t>
      </w:r>
    </w:p>
    <w:p>
      <w:r>
        <w:rPr>
          <w:b w:val="0"/>
          <w:sz w:val="20"/>
        </w:rPr>
        <w:t>This Expression of Interest is non-binding and does not create any legally enforceable obligations on either party to consummate any transaction unless and until definitive agreements are executed by the parties with respect to such transaction.</w:t>
      </w:r>
    </w:p>
    <w:p/>
    <w:p>
      <w:r>
        <w:rPr>
          <w:b/>
          <w:sz w:val="22"/>
        </w:rPr>
        <w:t>4. Due Diligence</w:t>
      </w:r>
    </w:p>
    <w:p>
      <w:r>
        <w:rPr>
          <w:b w:val="0"/>
          <w:sz w:val="20"/>
        </w:rPr>
        <w:t>I/We understand that any further steps, including due diligence and negotiations, will be conducted in good faith and with full cooperation by both parties. All information provided shall be accurate and complete to the best of our knowledge.</w:t>
      </w:r>
    </w:p>
    <w:p/>
    <w:p>
      <w:r>
        <w:rPr>
          <w:b/>
          <w:sz w:val="22"/>
        </w:rPr>
        <w:t>5. Governing Law and Jurisdiction</w:t>
      </w:r>
    </w:p>
    <w:p>
      <w:r>
        <w:rPr>
          <w:b w:val="0"/>
          <w:sz w:val="20"/>
        </w:rPr>
        <w:t>This Expression of Interest shall be governed by and construed in accordance with the laws of England and Wales. Any disputes arising out of or in connection with this EOI shall be subject to the exclusive jurisdiction of the courts of England and Wales.</w:t>
      </w:r>
    </w:p>
    <w:p/>
    <w:p>
      <w:r>
        <w:rPr>
          <w:b/>
          <w:sz w:val="22"/>
        </w:rPr>
        <w:t>6. Duration and Expiry</w:t>
      </w:r>
    </w:p>
    <w:p>
      <w:r>
        <w:rPr>
          <w:b w:val="0"/>
          <w:sz w:val="20"/>
        </w:rPr>
        <w:t>This Expression of Interest shall remain valid for a period of [____] days from the date of signature below, after which it will automatically expire unless extended in writing by mutual consent.</w:t>
      </w:r>
    </w:p>
    <w:p/>
    <w:p>
      <w:r>
        <w:rPr>
          <w:b/>
          <w:sz w:val="22"/>
        </w:rPr>
        <w:t>7. Contact Details</w:t>
      </w:r>
    </w:p>
    <w:p>
      <w:r>
        <w:rPr>
          <w:b w:val="0"/>
          <w:sz w:val="20"/>
        </w:rPr>
        <w:t>For the purpose of further communications and clarifications, please contact the undersigned at the provided contact details.</w:t>
      </w:r>
    </w:p>
    <w:p/>
    <w:p/>
    <w:p>
      <w:r>
        <w:rPr>
          <w:b w:val="0"/>
          <w:sz w:val="20"/>
        </w:rPr>
        <w:t>I/We look forward to the opportunity to discuss this matter further and explore potential avenues for mutual benefit.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 (ON BEHALF OF SENDER)</w:t>
            </w:r>
          </w:p>
        </w:tc>
        <w:tc>
          <w:tcPr>
            <w:tcW w:type="dxa" w:w="4986"/>
            <w:tcBorders>
              <w:top w:val="nil"/>
              <w:left w:val="nil"/>
              <w:bottom w:val="nil"/>
              <w:right w:val="nil"/>
              <w:insideH w:val="nil"/>
              <w:insideV w:val="nil"/>
            </w:tcBorders>
          </w:tcPr>
          <w:p>
            <w:pPr>
              <w:jc w:val="center"/>
            </w:pPr>
            <w:r>
              <w:t>RECEIVER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w:t>
            </w:r>
          </w:p>
        </w:tc>
        <w:tc>
          <w:tcPr>
            <w:tcW w:type="dxa" w:w="4986"/>
            <w:tcBorders>
              <w:top w:val="nil"/>
              <w:left w:val="nil"/>
              <w:bottom w:val="nil"/>
              <w:right w:val="nil"/>
              <w:insideH w:val="nil"/>
              <w:insideV w:val="nil"/>
            </w:tcBorders>
          </w:tcPr>
          <w:p>
            <w:pPr>
              <w:jc w:val="center"/>
            </w:pPr>
            <w:r>
              <w:t>Name &amp; Position: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https://legaltemplates-uk.com/expression-of-interest-letter/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xpression-of-interes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