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UK EXPENSES CLAIM FORM</w:t>
      </w:r>
    </w:p>
    <w:p/>
    <w:p>
      <w:r>
        <w:rPr>
          <w:b/>
          <w:sz w:val="20"/>
        </w:rPr>
        <w:t>Claimant Information</w:t>
      </w:r>
    </w:p>
    <w:p>
      <w:r>
        <w:rPr>
          <w:b w:val="0"/>
          <w:sz w:val="20"/>
        </w:rPr>
        <w:t>Full Name: ______________________________________________________________</w:t>
      </w:r>
    </w:p>
    <w:p>
      <w:r>
        <w:rPr>
          <w:b w:val="0"/>
          <w:sz w:val="20"/>
        </w:rPr>
        <w:t>Employee Number: ________________________________________________________</w:t>
      </w:r>
    </w:p>
    <w:p>
      <w:r>
        <w:rPr>
          <w:b w:val="0"/>
          <w:sz w:val="20"/>
        </w:rPr>
        <w:t>Department: _____________________________________________________________</w:t>
      </w:r>
    </w:p>
    <w:p>
      <w:r>
        <w:rPr>
          <w:b w:val="0"/>
          <w:sz w:val="20"/>
        </w:rPr>
        <w:t>Position: _______________________________________________________________</w:t>
      </w:r>
    </w:p>
    <w:p>
      <w:r>
        <w:rPr>
          <w:b w:val="0"/>
          <w:sz w:val="20"/>
        </w:rPr>
        <w:t>Email Address: __________________________________________________________</w:t>
      </w:r>
    </w:p>
    <w:p>
      <w:r>
        <w:rPr>
          <w:b w:val="0"/>
          <w:sz w:val="20"/>
        </w:rPr>
        <w:t>Contact Telephone: ______________________________________________________</w:t>
      </w:r>
    </w:p>
    <w:p/>
    <w:p>
      <w:r>
        <w:rPr>
          <w:b/>
          <w:sz w:val="20"/>
        </w:rPr>
        <w:t>Claim Details</w:t>
      </w:r>
    </w:p>
    <w:p>
      <w:r>
        <w:rPr>
          <w:b w:val="0"/>
          <w:sz w:val="20"/>
        </w:rPr>
        <w:t>Purpose of Expenses: _________________________________________________</w:t>
      </w:r>
    </w:p>
    <w:p>
      <w:r>
        <w:rPr>
          <w:b w:val="0"/>
          <w:sz w:val="20"/>
        </w:rPr>
        <w:t>Project/Cost Centre Code: ______________________________________________</w:t>
      </w:r>
    </w:p>
    <w:p/>
    <w:p>
      <w:r>
        <w:rPr>
          <w:b/>
          <w:sz w:val="20"/>
        </w:rPr>
        <w:t>Expenses Breakdown</w:t>
      </w:r>
    </w:p>
    <w:tbl>
      <w:tblPr>
        <w:tblW w:type="auto" w:w="0"/>
        <w:tblLayout w:type="autofit"/>
        <w:tblLook w:firstColumn="1" w:firstRow="1" w:lastColumn="0" w:lastRow="0" w:noHBand="0" w:noVBand="1" w:val="04A0"/>
      </w:tblPr>
      <w:tblGrid>
        <w:gridCol w:w="1662"/>
        <w:gridCol w:w="1662"/>
        <w:gridCol w:w="1662"/>
        <w:gridCol w:w="1662"/>
        <w:gridCol w:w="1662"/>
        <w:gridCol w:w="1662"/>
      </w:tblGrid>
      <w:tr>
        <w:tc>
          <w:tcPr>
            <w:tcW w:type="dxa" w:w="1662"/>
          </w:tcPr>
          <w:p>
            <w:r>
              <w:t>Date of Expense</w:t>
            </w:r>
          </w:p>
        </w:tc>
        <w:tc>
          <w:tcPr>
            <w:tcW w:type="dxa" w:w="1662"/>
          </w:tcPr>
          <w:p>
            <w:r>
              <w:t>Type of Expense</w:t>
            </w:r>
          </w:p>
        </w:tc>
        <w:tc>
          <w:tcPr>
            <w:tcW w:type="dxa" w:w="1662"/>
          </w:tcPr>
          <w:p>
            <w:r>
              <w:t>Description</w:t>
            </w:r>
          </w:p>
        </w:tc>
        <w:tc>
          <w:tcPr>
            <w:tcW w:type="dxa" w:w="1662"/>
          </w:tcPr>
          <w:p>
            <w:r>
              <w:t>Amount (GBP)</w:t>
            </w:r>
          </w:p>
        </w:tc>
        <w:tc>
          <w:tcPr>
            <w:tcW w:type="dxa" w:w="1662"/>
          </w:tcPr>
          <w:p>
            <w:r>
              <w:t>VAT (GBP)</w:t>
            </w:r>
          </w:p>
        </w:tc>
        <w:tc>
          <w:tcPr>
            <w:tcW w:type="dxa" w:w="1662"/>
          </w:tcPr>
          <w:p>
            <w:r>
              <w:t>Total (GBP)</w:t>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r>
        <w:tc>
          <w:tcPr>
            <w:tcW w:type="dxa" w:w="1662"/>
          </w:tcPr>
          <w:p>
            <w:r/>
          </w:p>
        </w:tc>
        <w:tc>
          <w:tcPr>
            <w:tcW w:type="dxa" w:w="1662"/>
          </w:tcPr>
          <w:p>
            <w:r/>
          </w:p>
        </w:tc>
        <w:tc>
          <w:tcPr>
            <w:tcW w:type="dxa" w:w="1662"/>
          </w:tcPr>
          <w:p>
            <w:r/>
          </w:p>
        </w:tc>
        <w:tc>
          <w:tcPr>
            <w:tcW w:type="dxa" w:w="1662"/>
          </w:tcPr>
          <w:p>
            <w:r/>
          </w:p>
        </w:tc>
        <w:tc>
          <w:tcPr>
            <w:tcW w:type="dxa" w:w="1662"/>
          </w:tcPr>
          <w:p>
            <w:r/>
          </w:p>
        </w:tc>
        <w:tc>
          <w:tcPr>
            <w:tcW w:type="dxa" w:w="1662"/>
          </w:tcPr>
          <w:p>
            <w:r/>
          </w:p>
        </w:tc>
      </w:tr>
    </w:tbl>
    <w:p/>
    <w:p>
      <w:r>
        <w:rPr>
          <w:b/>
          <w:sz w:val="20"/>
        </w:rPr>
        <w:t>Summary of Claim</w:t>
      </w:r>
    </w:p>
    <w:p>
      <w:r>
        <w:rPr>
          <w:b w:val="0"/>
          <w:sz w:val="20"/>
        </w:rPr>
        <w:t>Total Amount (GBP): ________________________________________________</w:t>
      </w:r>
    </w:p>
    <w:p>
      <w:r>
        <w:rPr>
          <w:b w:val="0"/>
          <w:sz w:val="20"/>
        </w:rPr>
        <w:t>Total VAT (GBP): ___________________________________________________</w:t>
      </w:r>
    </w:p>
    <w:p>
      <w:r>
        <w:rPr>
          <w:b w:val="0"/>
          <w:sz w:val="20"/>
        </w:rPr>
        <w:t>Grand Total (GBP): ________________________________________________</w:t>
      </w:r>
    </w:p>
    <w:p/>
    <w:p>
      <w:r>
        <w:rPr>
          <w:b/>
          <w:sz w:val="20"/>
        </w:rPr>
        <w:t>Payment Details</w:t>
      </w:r>
    </w:p>
    <w:p>
      <w:r>
        <w:rPr>
          <w:b w:val="0"/>
          <w:sz w:val="20"/>
        </w:rPr>
        <w:t>Bank Name: ___________________________________________________________</w:t>
      </w:r>
    </w:p>
    <w:p>
      <w:r>
        <w:rPr>
          <w:b w:val="0"/>
          <w:sz w:val="20"/>
        </w:rPr>
        <w:t>Account Name: ________________________________________________________</w:t>
      </w:r>
    </w:p>
    <w:p>
      <w:r>
        <w:rPr>
          <w:b w:val="0"/>
          <w:sz w:val="20"/>
        </w:rPr>
        <w:t>Sort Code: ____________________________________________________________</w:t>
      </w:r>
    </w:p>
    <w:p>
      <w:r>
        <w:rPr>
          <w:b w:val="0"/>
          <w:sz w:val="20"/>
        </w:rPr>
        <w:t>Account Number: ______________________________________________________</w:t>
      </w:r>
    </w:p>
    <w:p/>
    <w:p>
      <w:r>
        <w:rPr>
          <w:b/>
          <w:sz w:val="20"/>
        </w:rPr>
        <w:t>Declaration</w:t>
      </w:r>
    </w:p>
    <w:p>
      <w:r>
        <w:rPr>
          <w:b w:val="0"/>
          <w:sz w:val="20"/>
        </w:rPr>
        <w:t>I hereby declare that the expenses listed in this claim are accurate, were incurred wholly, exclusively, and necessarily in the performance of my duties, and comply with the Company's Expenses Policy and UK Tax regulations. I understand that any false claims may result in disciplinary action, including repayment of amounts claimed or dismissal.</w:t>
      </w:r>
    </w:p>
    <w:p/>
    <w:p>
      <w:r>
        <w:rPr>
          <w:b/>
          <w:sz w:val="20"/>
        </w:rPr>
        <w:t>Signature and Authorisation</w:t>
      </w:r>
    </w:p>
    <w:p>
      <w:r>
        <w:rPr>
          <w:b w:val="0"/>
          <w:sz w:val="20"/>
        </w:rPr>
        <w:t>Claimant Signature: _________________________________________________</w:t>
      </w:r>
    </w:p>
    <w:p>
      <w:r>
        <w:rPr>
          <w:b w:val="0"/>
          <w:sz w:val="20"/>
        </w:rPr>
        <w:t>Date: ______________________________________________________________</w:t>
      </w:r>
    </w:p>
    <w:p/>
    <w:p>
      <w:r>
        <w:rPr>
          <w:b w:val="0"/>
          <w:sz w:val="20"/>
        </w:rPr>
        <w:t>Authorising Manager Name: ____________________________________________</w:t>
      </w:r>
    </w:p>
    <w:p>
      <w:r>
        <w:rPr>
          <w:b w:val="0"/>
          <w:sz w:val="20"/>
        </w:rPr>
        <w:t>Authorising Manager Signature: _______________________________________</w:t>
      </w:r>
    </w:p>
    <w:p>
      <w:r>
        <w:rPr>
          <w:b w:val="0"/>
          <w:sz w:val="20"/>
        </w:rPr>
        <w:t>Date: ______________________________________________________________</w:t>
      </w:r>
    </w:p>
    <w:p/>
    <w:p>
      <w:r>
        <w:rPr>
          <w:b/>
          <w:sz w:val="20"/>
        </w:rPr>
        <w:t>Privacy Notice</w:t>
      </w:r>
    </w:p>
    <w:p>
      <w:r>
        <w:rPr>
          <w:b w:val="0"/>
          <w:sz w:val="20"/>
        </w:rPr>
        <w:t>The information provided in this form will be processed in accordance with the Data Protection Act 2018 and UK GDPR. It will be used solely for the purpose of processing this expense claim, auditing, and complying with legal obligations. The claimant's personal data will be handled confidentially and securely and will not be disclosed to unauthorised parties.</w:t>
      </w:r>
    </w:p>
    <w:p/>
    <w:p>
      <w:r>
        <w:rPr>
          <w:b/>
          <w:sz w:val="20"/>
        </w:rPr>
        <w:t>For Company Use Only</w:t>
      </w:r>
    </w:p>
    <w:p>
      <w:r>
        <w:rPr>
          <w:b w:val="0"/>
          <w:sz w:val="20"/>
        </w:rPr>
        <w:t>Claim Checked By: _________________________________________________</w:t>
      </w:r>
    </w:p>
    <w:p>
      <w:r>
        <w:rPr>
          <w:b w:val="0"/>
          <w:sz w:val="20"/>
        </w:rPr>
        <w:t>Position: __________________________________________________________</w:t>
      </w:r>
    </w:p>
    <w:p>
      <w:r>
        <w:rPr>
          <w:b w:val="0"/>
          <w:sz w:val="20"/>
        </w:rPr>
        <w:t>Date: _____________________________________________________________</w:t>
      </w:r>
    </w:p>
    <w:p>
      <w:r>
        <w:rPr>
          <w:b w:val="0"/>
          <w:sz w:val="20"/>
        </w:rPr>
        <w:t>Comments: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CLAIMANT</w:t>
            </w:r>
          </w:p>
        </w:tc>
        <w:tc>
          <w:tcPr>
            <w:tcW w:type="dxa" w:w="4986"/>
            <w:tcBorders>
              <w:top w:val="nil"/>
              <w:left w:val="nil"/>
              <w:bottom w:val="nil"/>
              <w:right w:val="nil"/>
              <w:insideH w:val="nil"/>
              <w:insideV w:val="nil"/>
            </w:tcBorders>
          </w:tcPr>
          <w:p>
            <w:pPr>
              <w:jc w:val="center"/>
            </w:pPr>
            <w:r>
              <w:t>AUTHORISED MANAGER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https://legaltemplates-uk.com/expenses-claim-form/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expenses-claim-form/"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