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UK DONATION AGREEMENT FORM</w:t>
      </w:r>
    </w:p>
    <w:p/>
    <w:p>
      <w:r>
        <w:rPr>
          <w:b/>
          <w:sz w:val="20"/>
        </w:rPr>
        <w:t>DONOR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Telephone: ____________________________________________________________</w:t>
      </w:r>
    </w:p>
    <w:p>
      <w:r>
        <w:rPr>
          <w:b w:val="0"/>
          <w:sz w:val="20"/>
        </w:rPr>
        <w:t>Email: ________________________________________________________________</w:t>
      </w:r>
    </w:p>
    <w:p/>
    <w:p>
      <w:r>
        <w:rPr>
          <w:b/>
          <w:sz w:val="20"/>
        </w:rPr>
        <w:t>RECIPIENT ORGANISATION DETAILS:</w:t>
      </w:r>
    </w:p>
    <w:p>
      <w:r>
        <w:rPr>
          <w:b w:val="0"/>
          <w:sz w:val="20"/>
        </w:rPr>
        <w:t>Organisation Name: _____________________________________________________</w:t>
      </w:r>
    </w:p>
    <w:p>
      <w:r>
        <w:rPr>
          <w:b w:val="0"/>
          <w:sz w:val="20"/>
        </w:rPr>
        <w:t>Registered Charity Number (if applicable): ______________________________</w:t>
      </w:r>
    </w:p>
    <w:p>
      <w:r>
        <w:rPr>
          <w:b w:val="0"/>
          <w:sz w:val="20"/>
        </w:rPr>
        <w:t>Address: ______________________________________________________________</w:t>
      </w:r>
    </w:p>
    <w:p>
      <w:r>
        <w:rPr>
          <w:b w:val="0"/>
          <w:sz w:val="20"/>
        </w:rPr>
        <w:t>Telephone: ____________________________________________________________</w:t>
      </w:r>
    </w:p>
    <w:p>
      <w:r>
        <w:rPr>
          <w:b w:val="0"/>
          <w:sz w:val="20"/>
        </w:rPr>
        <w:t>Email: ________________________________________________________________</w:t>
      </w:r>
    </w:p>
    <w:p/>
    <w:p>
      <w:r>
        <w:rPr>
          <w:b/>
          <w:sz w:val="20"/>
        </w:rPr>
        <w:t>DONATION DETAILS:</w:t>
      </w:r>
    </w:p>
    <w:p>
      <w:r>
        <w:rPr>
          <w:b/>
          <w:sz w:val="20"/>
        </w:rPr>
        <w:t>Type of Donation:</w:t>
      </w:r>
    </w:p>
    <w:p>
      <w:r>
        <w:rPr>
          <w:b w:val="0"/>
          <w:sz w:val="20"/>
        </w:rPr>
        <w:t>☐ Monetary Donation</w:t>
      </w:r>
    </w:p>
    <w:p>
      <w:r>
        <w:rPr>
          <w:b w:val="0"/>
          <w:sz w:val="20"/>
        </w:rPr>
        <w:t>☐ Goods/Assets Donation</w:t>
      </w:r>
    </w:p>
    <w:p>
      <w:r>
        <w:rPr>
          <w:b w:val="0"/>
          <w:sz w:val="20"/>
        </w:rPr>
        <w:t>☐ Other (please specify): ______________________________________________</w:t>
      </w:r>
    </w:p>
    <w:p/>
    <w:p>
      <w:r>
        <w:rPr>
          <w:b w:val="0"/>
          <w:sz w:val="20"/>
        </w:rPr>
        <w:t>If Monetary Donation, please specify amount (in GBP): £__________________</w:t>
      </w:r>
    </w:p>
    <w:p>
      <w:r>
        <w:rPr>
          <w:b w:val="0"/>
          <w:sz w:val="20"/>
        </w:rPr>
        <w:t>If Goods/Assets Donation, please describe in detail:</w:t>
      </w:r>
    </w:p>
    <w:p>
      <w:r>
        <w:rPr>
          <w:b w:val="0"/>
          <w:sz w:val="20"/>
        </w:rPr>
        <w:t>______________________________________________________________________</w:t>
      </w:r>
    </w:p>
    <w:p>
      <w:r>
        <w:rPr>
          <w:b w:val="0"/>
          <w:sz w:val="20"/>
        </w:rPr>
        <w:t>______________________________________________________________________</w:t>
      </w:r>
    </w:p>
    <w:p/>
    <w:p>
      <w:r>
        <w:rPr>
          <w:b w:val="0"/>
          <w:sz w:val="20"/>
        </w:rPr>
        <w:t>Purpose of Donation (if specified):</w:t>
      </w:r>
    </w:p>
    <w:p>
      <w:r>
        <w:rPr>
          <w:b w:val="0"/>
          <w:sz w:val="20"/>
        </w:rPr>
        <w:t>______________________________________________________________________</w:t>
      </w:r>
    </w:p>
    <w:p>
      <w:r>
        <w:rPr>
          <w:b w:val="0"/>
          <w:sz w:val="20"/>
        </w:rPr>
        <w:t>______________________________________________________________________</w:t>
      </w:r>
    </w:p>
    <w:p/>
    <w:p>
      <w:r>
        <w:rPr>
          <w:b/>
          <w:sz w:val="20"/>
        </w:rPr>
        <w:t>DECLARATION AND TERMS OF DONATION</w:t>
      </w:r>
    </w:p>
    <w:p>
      <w:r>
        <w:rPr>
          <w:b w:val="0"/>
          <w:sz w:val="20"/>
        </w:rPr>
        <w:t>1. The Donor confirms that the donation is made voluntarily and without any expectation of repayment or benefit, other than the receipt of a gift aid declaration if applicable.</w:t>
      </w:r>
    </w:p>
    <w:p/>
    <w:p>
      <w:r>
        <w:rPr>
          <w:b w:val="0"/>
          <w:sz w:val="20"/>
        </w:rPr>
        <w:t>2. The Donor represents and warrants that they have full legal capacity and authority to make this donation.</w:t>
      </w:r>
    </w:p>
    <w:p/>
    <w:p>
      <w:r>
        <w:rPr>
          <w:b w:val="0"/>
          <w:sz w:val="20"/>
        </w:rPr>
        <w:t>3. The donation, whether monetary or goods/assets, shall be transferred to the Recipient Organisation free from any encumbrances, liens, or claims by third parties.</w:t>
      </w:r>
    </w:p>
    <w:p/>
    <w:p>
      <w:r>
        <w:rPr>
          <w:b w:val="0"/>
          <w:sz w:val="20"/>
        </w:rPr>
        <w:t>4. The Recipient Organisation agrees to use the donation for the stated purpose or, if no purpose is stated, for its general charitable objectives in accordance with UK law.</w:t>
      </w:r>
    </w:p>
    <w:p/>
    <w:p>
      <w:r>
        <w:rPr>
          <w:b w:val="0"/>
          <w:sz w:val="20"/>
        </w:rPr>
        <w:t>5. The Recipient Organisation shall provide a receipt acknowledging the donation in compliance with UK Charity Commission regulations.</w:t>
      </w:r>
    </w:p>
    <w:p/>
    <w:p>
      <w:r>
        <w:rPr>
          <w:b w:val="0"/>
          <w:sz w:val="20"/>
        </w:rPr>
        <w:t>6. If the donation is of goods or assets, the Donor agrees that the Recipient Organisation may sell or otherwise dispose of the items at its discretion.</w:t>
      </w:r>
    </w:p>
    <w:p/>
    <w:p>
      <w:r>
        <w:rPr>
          <w:b w:val="0"/>
          <w:sz w:val="20"/>
        </w:rPr>
        <w:t>7. The Donor understands that the Recipient Organisation is not liable for any loss or damage arising from the donation after acceptance.</w:t>
      </w:r>
    </w:p>
    <w:p/>
    <w:p>
      <w:r>
        <w:rPr>
          <w:b w:val="0"/>
          <w:sz w:val="20"/>
        </w:rPr>
        <w:t>8. The Donor may withdraw this donation prior to its acceptance by the Recipient Organisation, but not after acceptance.</w:t>
      </w:r>
    </w:p>
    <w:p/>
    <w:p>
      <w:r>
        <w:rPr>
          <w:b w:val="0"/>
          <w:sz w:val="20"/>
        </w:rPr>
        <w:t>9. This Agreement is governed by and construed in accordance with the laws of England and Wales. Any dispute arising shall be subject to the exclusive jurisdiction of the courts of England and Wales.</w:t>
      </w:r>
    </w:p>
    <w:p/>
    <w:p>
      <w:r>
        <w:rPr>
          <w:b/>
          <w:sz w:val="20"/>
        </w:rPr>
        <w:t>GIFT AID DECLARATION (if applicable)</w:t>
      </w:r>
    </w:p>
    <w:p>
      <w:r>
        <w:rPr>
          <w:b w:val="0"/>
          <w:sz w:val="20"/>
        </w:rPr>
        <w:t>I want the charity named above to reclaim tax on this donation and any donations I make in the future or have made in the past 4 years. I am a UK taxpayer and understand that if I pay less Income Tax and/or Capital Gains Tax than the amount of Gift Aid claimed on all my donations in that tax year it is my responsibility to pay any difference.</w:t>
      </w:r>
    </w:p>
    <w:p/>
    <w:p/>
    <w:p>
      <w:pPr>
        <w:jc w:val="center"/>
      </w:pPr>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DONOR</w:t>
            </w:r>
          </w:p>
        </w:tc>
        <w:tc>
          <w:tcPr>
            <w:tcW w:type="dxa" w:w="4986"/>
            <w:tcBorders>
              <w:top w:val="nil"/>
              <w:left w:val="nil"/>
              <w:bottom w:val="nil"/>
              <w:right w:val="nil"/>
              <w:insideH w:val="nil"/>
              <w:insideV w:val="nil"/>
            </w:tcBorders>
          </w:tcPr>
          <w:p>
            <w:pPr>
              <w:jc w:val="center"/>
            </w:pPr>
            <w:r>
              <w:t>RECIPIENT ORGANISATION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Pr>
          <w:p>
            <w:pPr>
              <w:jc w:val="center"/>
            </w:pPr>
            <w:r/>
          </w:p>
        </w:tc>
        <w:tc>
          <w:tcPr>
            <w:tcW w:type="dxa" w:w="4986"/>
          </w:tcPr>
          <w:p>
            <w:pPr>
              <w:jc w:val="center"/>
            </w:pPr>
            <w:r>
              <w:t>Position: ______________________________</w:t>
            </w:r>
          </w:p>
        </w:tc>
      </w:tr>
    </w:tbl>
    <w:p/>
    <w:p/>
    <w:p>
      <w:r>
        <w:rPr>
          <w:b/>
          <w:sz w:val="20"/>
        </w:rPr>
        <w:t>WITNESS (optional but recommended)</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Signature: _________________________</w:t>
      </w:r>
    </w:p>
    <w:p>
      <w:r>
        <w:rPr>
          <w:b w:val="0"/>
          <w:sz w:val="20"/>
        </w:rPr>
        <w:t>Date: ______________________________</w:t>
      </w:r>
    </w:p>
    <w:p>
      <w:r>
        <w:br w:type="page"/>
      </w:r>
    </w:p>
    <w:p>
      <w:pPr>
        <w:jc w:val="center"/>
      </w:pPr>
      <w:r>
        <w:rPr>
          <w:color w:val="555555"/>
          <w:sz w:val="24"/>
        </w:rPr>
        <w:t>Original source of this document:</w:t>
      </w:r>
    </w:p>
    <w:p>
      <w:pPr>
        <w:jc w:val="center"/>
      </w:pPr>
      <w:hyperlink r:id="rId9">
        <w:r>
          <w:rPr>
            <w:color w:val="0000FF"/>
            <w:u w:val="single"/>
          </w:rPr>
          <w:t>https://legaltemplates-uk.com/donation-form/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donation-form/"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