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DISTRIBUTION AGREEMENT</w:t>
      </w:r>
    </w:p>
    <w:p/>
    <w:p>
      <w:r>
        <w:rPr>
          <w:b/>
          <w:sz w:val="20"/>
        </w:rPr>
        <w:t>PARTIES:</w:t>
      </w:r>
    </w:p>
    <w:p>
      <w:r>
        <w:rPr>
          <w:b w:val="0"/>
          <w:sz w:val="20"/>
        </w:rPr>
        <w:t>This Distribution Agreement ("Agreement") is made between:</w:t>
      </w:r>
    </w:p>
    <w:p>
      <w:r>
        <w:rPr>
          <w:b w:val="0"/>
          <w:sz w:val="20"/>
        </w:rPr>
        <w:t>Supplier: ________________________________________________________________</w:t>
      </w:r>
    </w:p>
    <w:p>
      <w:r>
        <w:rPr>
          <w:b w:val="0"/>
          <w:sz w:val="20"/>
        </w:rPr>
        <w:t>Address: _________________________________________________________________</w:t>
      </w:r>
    </w:p>
    <w:p>
      <w:r>
        <w:rPr>
          <w:b w:val="0"/>
          <w:sz w:val="20"/>
        </w:rPr>
        <w:t>Contact Details: __________________________________________________________</w:t>
      </w:r>
    </w:p>
    <w:p/>
    <w:p>
      <w:r>
        <w:rPr>
          <w:b w:val="0"/>
          <w:sz w:val="20"/>
        </w:rPr>
        <w:t>Distributor: ______________________________________________________________</w:t>
      </w:r>
    </w:p>
    <w:p>
      <w:r>
        <w:rPr>
          <w:b w:val="0"/>
          <w:sz w:val="20"/>
        </w:rPr>
        <w:t>Address: _________________________________________________________________</w:t>
      </w:r>
    </w:p>
    <w:p>
      <w:r>
        <w:rPr>
          <w:b w:val="0"/>
          <w:sz w:val="20"/>
        </w:rPr>
        <w:t>Contact Details: __________________________________________________________</w:t>
      </w:r>
    </w:p>
    <w:p/>
    <w:p/>
    <w:p>
      <w:r>
        <w:rPr>
          <w:b/>
          <w:sz w:val="20"/>
        </w:rPr>
        <w:t>RECITALS</w:t>
      </w:r>
    </w:p>
    <w:p>
      <w:r>
        <w:rPr>
          <w:b w:val="0"/>
          <w:sz w:val="20"/>
        </w:rPr>
        <w:t>WHEREAS, the Supplier is engaged in the manufacture and/or supply of the Products as defined herein;</w:t>
      </w:r>
    </w:p>
    <w:p>
      <w:r>
        <w:rPr>
          <w:b w:val="0"/>
          <w:sz w:val="20"/>
        </w:rPr>
        <w:t>WHEREAS, the Distributor wishes to purchase and distribute the Products in the Territory under the terms set forth herein;</w:t>
      </w:r>
    </w:p>
    <w:p>
      <w:r>
        <w:rPr>
          <w:b w:val="0"/>
          <w:sz w:val="20"/>
        </w:rPr>
        <w:t>NOW, THEREFORE, in consideration of the promises and mutual covenants contained herein, the parties agree as follows:</w:t>
      </w:r>
    </w:p>
    <w:p/>
    <w:p/>
    <w:p>
      <w:r>
        <w:rPr>
          <w:b/>
          <w:sz w:val="20"/>
        </w:rPr>
        <w:t>1. DEFINITIONS</w:t>
      </w:r>
    </w:p>
    <w:p>
      <w:r>
        <w:rPr>
          <w:b w:val="0"/>
          <w:sz w:val="20"/>
        </w:rPr>
        <w:t>"Products" means the goods listed in Schedule A, including any modifications or replacements thereof;</w:t>
      </w:r>
    </w:p>
    <w:p>
      <w:r>
        <w:rPr>
          <w:b w:val="0"/>
          <w:sz w:val="20"/>
        </w:rPr>
        <w:t>"Territory" means the geographic area specified in Schedule B;</w:t>
      </w:r>
    </w:p>
    <w:p>
      <w:r>
        <w:rPr>
          <w:b w:val="0"/>
          <w:sz w:val="20"/>
        </w:rPr>
        <w:t>"Effective Date" means the date on which this Agreement is signed by the last party to do so;</w:t>
      </w:r>
    </w:p>
    <w:p>
      <w:r>
        <w:rPr>
          <w:b w:val="0"/>
          <w:sz w:val="20"/>
        </w:rPr>
        <w:t>"Confidential Information" means all information disclosed by one party to the other in relation to this Agreement, whether oral, written or electronic, that is designated as confidential or ought reasonably to be considered confidential.</w:t>
      </w:r>
    </w:p>
    <w:p/>
    <w:p>
      <w:r>
        <w:rPr>
          <w:b/>
          <w:sz w:val="20"/>
        </w:rPr>
        <w:t>2. APPOINTMENT</w:t>
      </w:r>
    </w:p>
    <w:p>
      <w:r>
        <w:rPr>
          <w:b w:val="0"/>
          <w:sz w:val="20"/>
        </w:rPr>
        <w:t>The Supplier hereby appoints the Distributor as its exclusive/non-exclusive distributor for the Products within the Territory, and the Distributor accepts such appointment, subject to the terms and conditions of this Agreement.</w:t>
      </w:r>
    </w:p>
    <w:p/>
    <w:p>
      <w:r>
        <w:rPr>
          <w:b/>
          <w:sz w:val="20"/>
        </w:rPr>
        <w:t>3. DISTRIBUTOR'S OBLIGATIONS</w:t>
      </w:r>
    </w:p>
    <w:p>
      <w:r>
        <w:rPr>
          <w:b w:val="0"/>
          <w:sz w:val="20"/>
        </w:rPr>
        <w:t>3.1 The Distributor shall use its best efforts to promote, market, sell, and distribute the Products within the Territory.</w:t>
      </w:r>
    </w:p>
    <w:p>
      <w:r>
        <w:rPr>
          <w:b w:val="0"/>
          <w:sz w:val="20"/>
        </w:rPr>
        <w:t>3.2 The Distributor shall maintain adequate facilities and trained personnel to properly perform its obligations under this Agreement.</w:t>
      </w:r>
    </w:p>
    <w:p>
      <w:r>
        <w:rPr>
          <w:b w:val="0"/>
          <w:sz w:val="20"/>
        </w:rPr>
        <w:t>3.3 The Distributor shall comply with all applicable laws, regulations and standards relating to the marketing and sale of the Products.</w:t>
      </w:r>
    </w:p>
    <w:p>
      <w:r>
        <w:rPr>
          <w:b w:val="0"/>
          <w:sz w:val="20"/>
        </w:rPr>
        <w:t>3.4 The Distributor shall not engage in any deceptive or misleading advertising or practices.</w:t>
      </w:r>
    </w:p>
    <w:p/>
    <w:p>
      <w:r>
        <w:rPr>
          <w:b/>
          <w:sz w:val="20"/>
        </w:rPr>
        <w:t>4. SUPPLIER'S OBLIGATIONS</w:t>
      </w:r>
    </w:p>
    <w:p>
      <w:r>
        <w:rPr>
          <w:b w:val="0"/>
          <w:sz w:val="20"/>
        </w:rPr>
        <w:t>4.1 The Supplier shall supply the Products to the Distributor in accordance with the terms of this Agreement and any purchase orders issued.</w:t>
      </w:r>
    </w:p>
    <w:p>
      <w:r>
        <w:rPr>
          <w:b w:val="0"/>
          <w:sz w:val="20"/>
        </w:rPr>
        <w:t>4.2 The Supplier shall provide the Distributor with marketing materials and technical support as reasonably necessary.</w:t>
      </w:r>
    </w:p>
    <w:p>
      <w:r>
        <w:rPr>
          <w:b w:val="0"/>
          <w:sz w:val="20"/>
        </w:rPr>
        <w:t>4.3 The Supplier warrants that the Products shall conform to the specifications set forth in Schedule A and shall be free from defects in material and workmanship under normal use.</w:t>
      </w:r>
    </w:p>
    <w:p>
      <w:r>
        <w:rPr>
          <w:b w:val="0"/>
          <w:sz w:val="20"/>
        </w:rPr>
        <w:t>4.4 The Supplier shall comply with all applicable laws relating to the manufacture and supply of the Products.</w:t>
      </w:r>
    </w:p>
    <w:p/>
    <w:p>
      <w:r>
        <w:rPr>
          <w:b/>
          <w:sz w:val="20"/>
        </w:rPr>
        <w:t>5. ORDERS AND DELIVERY</w:t>
      </w:r>
    </w:p>
    <w:p>
      <w:r>
        <w:rPr>
          <w:b w:val="0"/>
          <w:sz w:val="20"/>
        </w:rPr>
        <w:t>5.1 All purchases of Products by the Distributor shall be made by written purchase orders specifying quantity, delivery dates, and shipping instructions.</w:t>
      </w:r>
    </w:p>
    <w:p>
      <w:r>
        <w:rPr>
          <w:b w:val="0"/>
          <w:sz w:val="20"/>
        </w:rPr>
        <w:t>5.2 The Supplier shall use reasonable efforts to fulfill orders promptly but shall not be liable for delays or failure to deliver caused by circumstances beyond its reasonable control.</w:t>
      </w:r>
    </w:p>
    <w:p>
      <w:r>
        <w:rPr>
          <w:b w:val="0"/>
          <w:sz w:val="20"/>
        </w:rPr>
        <w:t>5.3 Title and risk in the Products shall pass to the Distributor upon delivery to the agreed delivery point.</w:t>
      </w:r>
    </w:p>
    <w:p/>
    <w:p>
      <w:r>
        <w:rPr>
          <w:b/>
          <w:sz w:val="20"/>
        </w:rPr>
        <w:t>6. PRICES AND PAYMENT</w:t>
      </w:r>
    </w:p>
    <w:p>
      <w:r>
        <w:rPr>
          <w:b w:val="0"/>
          <w:sz w:val="20"/>
        </w:rPr>
        <w:t>6.1 The prices for the Products shall be as set out in Schedule C or as otherwise agreed in writing between the parties.</w:t>
      </w:r>
    </w:p>
    <w:p>
      <w:r>
        <w:rPr>
          <w:b w:val="0"/>
          <w:sz w:val="20"/>
        </w:rPr>
        <w:t>6.2 Payment terms shall be net thirty (30) days from the date of invoice unless otherwise agreed in writing.</w:t>
      </w:r>
    </w:p>
    <w:p>
      <w:r>
        <w:rPr>
          <w:b w:val="0"/>
          <w:sz w:val="20"/>
        </w:rPr>
        <w:t>6.3 Late payments shall bear interest at the rate of 4% per annum above the base rate of the Bank of England, accruing daily from the due date until payment in full.</w:t>
      </w:r>
    </w:p>
    <w:p/>
    <w:p>
      <w:r>
        <w:rPr>
          <w:b/>
          <w:sz w:val="20"/>
        </w:rPr>
        <w:t>7. INTELLECTUAL PROPERTY</w:t>
      </w:r>
    </w:p>
    <w:p>
      <w:r>
        <w:rPr>
          <w:b w:val="0"/>
          <w:sz w:val="20"/>
        </w:rPr>
        <w:t>7.1 The Supplier retains all intellectual property rights in the Products, trademarks, trade names, and any related materials.</w:t>
      </w:r>
    </w:p>
    <w:p>
      <w:r>
        <w:rPr>
          <w:b w:val="0"/>
          <w:sz w:val="20"/>
        </w:rPr>
        <w:t>7.2 The Distributor is granted a limited, non-transferable, non-exclusive license to use the Supplier’s trademarks and trade names solely for the promotion and sale of the Products within the Territory during the term of this Agreement.</w:t>
      </w:r>
    </w:p>
    <w:p>
      <w:r>
        <w:rPr>
          <w:b w:val="0"/>
          <w:sz w:val="20"/>
        </w:rPr>
        <w:t>7.3 The Distributor shall not use or register any trademarks, trade names or other intellectual property rights confusingly similar to those of the Supplier.</w:t>
      </w:r>
    </w:p>
    <w:p/>
    <w:p>
      <w:r>
        <w:rPr>
          <w:b/>
          <w:sz w:val="20"/>
        </w:rPr>
        <w:t>8. CONFIDENTIALITY</w:t>
      </w:r>
    </w:p>
    <w:p>
      <w:r>
        <w:rPr>
          <w:b w:val="0"/>
          <w:sz w:val="20"/>
        </w:rPr>
        <w:t>8.1 Each party agrees to keep confidential and not disclose to any third party any Confidential Information received from the other party without prior written consent, except as required by law or to perform obligations under this Agreement.</w:t>
      </w:r>
    </w:p>
    <w:p>
      <w:r>
        <w:rPr>
          <w:b w:val="0"/>
          <w:sz w:val="20"/>
        </w:rPr>
        <w:t>8.2 This clause shall survive termination of this Agreement for a period of five (5) years.</w:t>
      </w:r>
    </w:p>
    <w:p/>
    <w:p>
      <w:r>
        <w:rPr>
          <w:b/>
          <w:sz w:val="20"/>
        </w:rPr>
        <w:t>9. TERM AND TERMINATION</w:t>
      </w:r>
    </w:p>
    <w:p>
      <w:r>
        <w:rPr>
          <w:b w:val="0"/>
          <w:sz w:val="20"/>
        </w:rPr>
        <w:t>9.1 This Agreement shall commence on the Effective Date and shall continue for an initial period of ____ years, unless terminated earlier in accordance with this clause.</w:t>
      </w:r>
    </w:p>
    <w:p>
      <w:r>
        <w:rPr>
          <w:b w:val="0"/>
          <w:sz w:val="20"/>
        </w:rPr>
        <w:t>9.2 Either party may terminate this Agreement for cause with immediate effect by written notice if the other party commits a material breach and fails to remedy it within thirty (30) days of receipt of written notice.</w:t>
      </w:r>
    </w:p>
    <w:p>
      <w:r>
        <w:rPr>
          <w:b w:val="0"/>
          <w:sz w:val="20"/>
        </w:rPr>
        <w:t>9.3 Either party may terminate this Agreement without cause by providing ninety (90) days’ written notice to the other party.</w:t>
      </w:r>
    </w:p>
    <w:p>
      <w:r>
        <w:rPr>
          <w:b w:val="0"/>
          <w:sz w:val="20"/>
        </w:rPr>
        <w:t>9.4 Upon termination, the Distributor shall cease using all Supplier trademarks and return or destroy all confidential materials and unsold Products as instructed.</w:t>
      </w:r>
    </w:p>
    <w:p/>
    <w:p>
      <w:r>
        <w:rPr>
          <w:b/>
          <w:sz w:val="20"/>
        </w:rPr>
        <w:t>10. WARRANTIES AND LIABILITY</w:t>
      </w:r>
    </w:p>
    <w:p>
      <w:r>
        <w:rPr>
          <w:b w:val="0"/>
          <w:sz w:val="20"/>
        </w:rPr>
        <w:t>10.1 Each party warrants that it has the full power and authority to enter into this Agreement.</w:t>
      </w:r>
    </w:p>
    <w:p>
      <w:r>
        <w:rPr>
          <w:b w:val="0"/>
          <w:sz w:val="20"/>
        </w:rPr>
        <w:t>10.2 The Supplier warrants that the Products will comply with the specifications and be free from defects under normal use for a period of twelve (12) months from delivery.</w:t>
      </w:r>
    </w:p>
    <w:p>
      <w:r>
        <w:rPr>
          <w:b w:val="0"/>
          <w:sz w:val="20"/>
        </w:rPr>
        <w:t>10.3 Except as expressly stated in this Agreement, all other warranties, conditions or representations, whether express or implied, are excluded to the fullest extent permitted by law.</w:t>
      </w:r>
    </w:p>
    <w:p>
      <w:r>
        <w:rPr>
          <w:b w:val="0"/>
          <w:sz w:val="20"/>
        </w:rPr>
        <w:t>10.4 Neither party shall be liable for any indirect, incidental, consequential, special, or punitive damages arising out of or in connection with this Agreement.</w:t>
      </w:r>
    </w:p>
    <w:p>
      <w:r>
        <w:rPr>
          <w:b w:val="0"/>
          <w:sz w:val="20"/>
        </w:rPr>
        <w:t>10.5 The total liability of either party for any claim arising out of or in connection with this Agreement shall not exceed the total amount paid by the Distributor to the Supplier in the twelve (12) months preceding the claim.</w:t>
      </w:r>
    </w:p>
    <w:p/>
    <w:p>
      <w:r>
        <w:rPr>
          <w:b/>
          <w:sz w:val="20"/>
        </w:rPr>
        <w:t>11. COMPLIANCE WITH LAWS</w:t>
      </w:r>
    </w:p>
    <w:p>
      <w:r>
        <w:rPr>
          <w:b w:val="0"/>
          <w:sz w:val="20"/>
        </w:rPr>
        <w:t>Both parties shall comply with all applicable laws, regulations, and standards in performing their obligations under this Agreement, including but not limited to export controls, anti-bribery, and competition laws.</w:t>
      </w:r>
    </w:p>
    <w:p/>
    <w:p>
      <w:r>
        <w:rPr>
          <w:b/>
          <w:sz w:val="20"/>
        </w:rPr>
        <w:t>12. FORCE MAJEURE</w:t>
      </w:r>
    </w:p>
    <w:p>
      <w:r>
        <w:rPr>
          <w:b w:val="0"/>
          <w:sz w:val="20"/>
        </w:rPr>
        <w:t>Neither party shall be liable for any failure or delay in performance due to causes beyond its reasonable control, including but not limited to acts of God, war, terrorism, strikes, pandemics, governmental actions, or natural disasters.</w:t>
      </w:r>
    </w:p>
    <w:p>
      <w:r>
        <w:rPr>
          <w:b w:val="0"/>
          <w:sz w:val="20"/>
        </w:rPr>
        <w:t>The affected party shall notify the other promptly and use reasonable efforts to mitigate the effects of such events.</w:t>
      </w:r>
    </w:p>
    <w:p/>
    <w:p>
      <w:r>
        <w:rPr>
          <w:b/>
          <w:sz w:val="20"/>
        </w:rPr>
        <w:t>13. ASSIGNMENT</w:t>
      </w:r>
    </w:p>
    <w:p>
      <w:r>
        <w:rPr>
          <w:b w:val="0"/>
          <w:sz w:val="20"/>
        </w:rPr>
        <w:t>Neither party may assign or transfer its rights or obligations under this Agreement without the prior written consent of the other party, such consent not to be unreasonably withheld or delayed.</w:t>
      </w:r>
    </w:p>
    <w:p/>
    <w:p>
      <w:r>
        <w:rPr>
          <w:b/>
          <w:sz w:val="20"/>
        </w:rPr>
        <w:t>14. NOTICES</w:t>
      </w:r>
    </w:p>
    <w:p>
      <w:r>
        <w:rPr>
          <w:b w:val="0"/>
          <w:sz w:val="20"/>
        </w:rPr>
        <w:t>All notices under this Agreement shall be in writing and delivered by hand, courier, or registered post to the addresses stated at the beginning of this Agreement or to such other address as either party may notify in writing.</w:t>
      </w:r>
    </w:p>
    <w:p>
      <w:r>
        <w:rPr>
          <w:b w:val="0"/>
          <w:sz w:val="20"/>
        </w:rPr>
        <w:t>Notices shall be deemed received on the date of delivery or, if sent by post, three (3) business days after posting.</w:t>
      </w:r>
    </w:p>
    <w:p/>
    <w:p>
      <w:r>
        <w:rPr>
          <w:b/>
          <w:sz w:val="20"/>
        </w:rPr>
        <w:t>15. ENTIRE AGREEMENT</w:t>
      </w:r>
    </w:p>
    <w:p>
      <w:r>
        <w:rPr>
          <w:b w:val="0"/>
          <w:sz w:val="20"/>
        </w:rPr>
        <w:t>This Agreement, including all Schedules, constitutes the entire agreement between the parties relating to its subject matter and supersedes all prior discussions, agreements, or understandings.</w:t>
      </w:r>
    </w:p>
    <w:p/>
    <w:p>
      <w:r>
        <w:rPr>
          <w:b/>
          <w:sz w:val="20"/>
        </w:rPr>
        <w:t>16. AMENDMENTS</w:t>
      </w:r>
    </w:p>
    <w:p>
      <w:r>
        <w:rPr>
          <w:b w:val="0"/>
          <w:sz w:val="20"/>
        </w:rPr>
        <w:t>Any amendments or variations to this Agreement shall be in writing and signed by authorized representatives of both parties.</w:t>
      </w:r>
    </w:p>
    <w:p/>
    <w:p>
      <w:r>
        <w:rPr>
          <w:b/>
          <w:sz w:val="20"/>
        </w:rPr>
        <w:t>17. SEVERABILITY</w:t>
      </w:r>
    </w:p>
    <w:p>
      <w:r>
        <w:rPr>
          <w:b w:val="0"/>
          <w:sz w:val="20"/>
        </w:rPr>
        <w:t>If any provision of this Agreement is held to be invalid, illegal or unenforceable, the remaining provisions shall continue in full force and effect.</w:t>
      </w:r>
    </w:p>
    <w:p/>
    <w:p>
      <w:r>
        <w:rPr>
          <w:b/>
          <w:sz w:val="20"/>
        </w:rPr>
        <w:t>18. GOVERNING LAW AND JURISDICTION</w:t>
      </w:r>
    </w:p>
    <w:p>
      <w:r>
        <w:rPr>
          <w:b w:val="0"/>
          <w:sz w:val="20"/>
        </w:rPr>
        <w:t>This Agreement shall be governed by and construed in accordance with the laws of England and Wales.</w:t>
      </w:r>
    </w:p>
    <w:p>
      <w:r>
        <w:rPr>
          <w:b w:val="0"/>
          <w:sz w:val="20"/>
        </w:rPr>
        <w:t>The parties irrevocably submit to the exclusive jurisdiction of the courts of England and Wales to settle any dispute arising out of or in connection with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DISTRIBUTOR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https://legaltemplates-uk.com/distribution-agreement/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istributio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