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DISMISSAL APPEAL LETTER</w:t>
      </w:r>
    </w:p>
    <w:p/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Human Resources Department</w:t>
      </w:r>
    </w:p>
    <w:p>
      <w:r>
        <w:rPr>
          <w:b w:val="0"/>
          <w:sz w:val="20"/>
        </w:rPr>
        <w:t>[Company Name]</w:t>
      </w:r>
    </w:p>
    <w:p>
      <w:r>
        <w:rPr>
          <w:b w:val="0"/>
          <w:sz w:val="20"/>
        </w:rPr>
        <w:t>[Company Address Line 1]</w:t>
      </w:r>
    </w:p>
    <w:p>
      <w:r>
        <w:rPr>
          <w:b w:val="0"/>
          <w:sz w:val="20"/>
        </w:rPr>
        <w:t>[Company Address Line 2]</w:t>
      </w:r>
    </w:p>
    <w:p>
      <w:r>
        <w:rPr>
          <w:b w:val="0"/>
          <w:sz w:val="20"/>
        </w:rPr>
        <w:t>[City, Postcode]</w:t>
      </w:r>
    </w:p>
    <w:p/>
    <w:p/>
    <w:p>
      <w:r>
        <w:rPr>
          <w:b/>
          <w:sz w:val="20"/>
        </w:rPr>
        <w:t>From: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/>
    <w:p/>
    <w:p>
      <w:r>
        <w:rPr>
          <w:b/>
          <w:sz w:val="20"/>
        </w:rPr>
        <w:t>Subject: Appeal Against Dismissal</w:t>
      </w:r>
    </w:p>
    <w:p/>
    <w:p/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I am writing to formally appeal against the decision of my dismissal from my position as ________________________ at [Company Name]. I believe that the dismissal was unfair and not in accordance with UK employment law and the company’s disciplinary and dismissal procedures.</w:t>
      </w:r>
    </w:p>
    <w:p/>
    <w:p/>
    <w:p>
      <w:r>
        <w:rPr>
          <w:b/>
          <w:sz w:val="20"/>
        </w:rPr>
        <w:t>Grounds for Appeal</w:t>
      </w:r>
    </w:p>
    <w:p/>
    <w:p>
      <w:r>
        <w:rPr>
          <w:b/>
          <w:sz w:val="20"/>
        </w:rPr>
        <w:t>1. Procedural Fairness:</w:t>
      </w:r>
    </w:p>
    <w:p>
      <w:r>
        <w:rPr>
          <w:b w:val="0"/>
          <w:sz w:val="20"/>
        </w:rPr>
        <w:t>I contend that the procedure followed in my dismissal did not comply with the Acas Code of Practice on Disciplinary and Grievance Procedures, including, but not limited to, the lack of a proper investigation, insufficient notice of the disciplinary hearing, and the absence of a fair opportunity to respond to the allegations.</w:t>
      </w:r>
    </w:p>
    <w:p/>
    <w:p>
      <w:r>
        <w:rPr>
          <w:b/>
          <w:sz w:val="20"/>
        </w:rPr>
        <w:t>2. Substantive Fairness:</w:t>
      </w:r>
    </w:p>
    <w:p>
      <w:r>
        <w:rPr>
          <w:b w:val="0"/>
          <w:sz w:val="20"/>
        </w:rPr>
        <w:t>I maintain that the reasons given for my dismissal were not substantiated by sufficient evidence, and that the decision-maker failed to consider important mitigating factors and explanations provided during the disciplinary process.</w:t>
      </w:r>
    </w:p>
    <w:p/>
    <w:p>
      <w:r>
        <w:rPr>
          <w:b/>
          <w:sz w:val="20"/>
        </w:rPr>
        <w:t>3. Discrimination and Unlawful Treatment:</w:t>
      </w:r>
    </w:p>
    <w:p>
      <w:r>
        <w:rPr>
          <w:b w:val="0"/>
          <w:sz w:val="20"/>
        </w:rPr>
        <w:t>I believe that my dismissal may have been influenced by unlawful discrimination or retaliation, which contravenes the Equality Act 2010 and other relevant employment legislation.</w:t>
      </w:r>
    </w:p>
    <w:p/>
    <w:p>
      <w:r>
        <w:rPr>
          <w:b/>
          <w:sz w:val="20"/>
        </w:rPr>
        <w:t>4. Alternative Sanctions:</w:t>
      </w:r>
    </w:p>
    <w:p>
      <w:r>
        <w:rPr>
          <w:b w:val="0"/>
          <w:sz w:val="20"/>
        </w:rPr>
        <w:t>I submit that dismissal was a disproportionate sanction given the circumstances and that alternative disciplinary measures could have been considered.</w:t>
      </w:r>
    </w:p>
    <w:p/>
    <w:p/>
    <w:p>
      <w:r>
        <w:rPr>
          <w:b/>
          <w:sz w:val="20"/>
        </w:rPr>
        <w:t>Requested Outcome</w:t>
      </w:r>
    </w:p>
    <w:p/>
    <w:p>
      <w:r>
        <w:rPr>
          <w:b w:val="0"/>
          <w:sz w:val="20"/>
        </w:rPr>
        <w:t>In light of the above, I respectfully request that the company reconsider the decision to dismiss me, reinstate my employment, or alternatively offer suitable compensation for unfair dismissal in accordance with UK employment law.</w:t>
      </w:r>
    </w:p>
    <w:p/>
    <w:p/>
    <w:p>
      <w:r>
        <w:rPr>
          <w:b/>
          <w:sz w:val="20"/>
        </w:rPr>
        <w:t>Supporting Evidence</w:t>
      </w:r>
    </w:p>
    <w:p/>
    <w:p>
      <w:r>
        <w:rPr>
          <w:b w:val="0"/>
          <w:sz w:val="20"/>
        </w:rPr>
        <w:t>I am enclosing copies of relevant documents which support my appeal, including but not limited to:</w:t>
      </w:r>
    </w:p>
    <w:p>
      <w:r>
        <w:rPr>
          <w:b w:val="0"/>
          <w:sz w:val="20"/>
        </w:rPr>
        <w:t>- Disciplinary meeting notes and correspondence</w:t>
      </w:r>
    </w:p>
    <w:p>
      <w:r>
        <w:rPr>
          <w:b w:val="0"/>
          <w:sz w:val="20"/>
        </w:rPr>
        <w:t>- Witness statements</w:t>
      </w:r>
    </w:p>
    <w:p>
      <w:r>
        <w:rPr>
          <w:b w:val="0"/>
          <w:sz w:val="20"/>
        </w:rPr>
        <w:t>- Any other relevant evidence</w:t>
      </w:r>
    </w:p>
    <w:p/>
    <w:p/>
    <w:p>
      <w:r>
        <w:rPr>
          <w:b/>
          <w:sz w:val="20"/>
        </w:rPr>
        <w:t>Conclusion</w:t>
      </w:r>
    </w:p>
    <w:p/>
    <w:p>
      <w:r>
        <w:rPr>
          <w:b w:val="0"/>
          <w:sz w:val="20"/>
        </w:rPr>
        <w:t>I trust that you will give serious consideration to this appeal and conduct a thorough and impartial review. I am willing to attend an appeal hearing to present my case and answer any questions you may have.</w:t>
      </w:r>
    </w:p>
    <w:p/>
    <w:p>
      <w:r>
        <w:rPr>
          <w:b w:val="0"/>
          <w:sz w:val="20"/>
        </w:rPr>
        <w:t>Please confirm receipt of this appeal letter and advise me of the next steps in the appeal process.</w:t>
      </w:r>
    </w:p>
    <w:p/>
    <w:p/>
    <w:p>
      <w:r>
        <w:rPr>
          <w:b w:val="0"/>
          <w:sz w:val="20"/>
        </w:rPr>
        <w:t>Yours faithfully,</w:t>
      </w:r>
    </w:p>
    <w:p/>
    <w:p/>
    <w:p/>
    <w:p/>
    <w:p>
      <w:r>
        <w:rPr>
          <w:b w:val="0"/>
          <w:sz w:val="20"/>
        </w:rPr>
        <w:t>_________________________________</w:t>
      </w:r>
    </w:p>
    <w:p>
      <w:r>
        <w:rPr>
          <w:b w:val="0"/>
          <w:sz w:val="20"/>
        </w:rPr>
        <w:t>Full Name</w:t>
      </w:r>
    </w:p>
    <w:p/>
    <w:p/>
    <w:p>
      <w:r>
        <w:rPr>
          <w:b w:val="0"/>
          <w:sz w:val="20"/>
        </w:rPr>
        <w:t>Place: ________________________</w:t>
      </w:r>
    </w:p>
    <w:p>
      <w:r>
        <w:rPr>
          <w:b w:val="0"/>
          <w:sz w:val="20"/>
        </w:rPr>
        <w:t>Signature: 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APPELLANT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RECEIVED BY (HR)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https://legaltemplates-uk.com/dismissal-appeal-letter/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dismissal-appeal-letter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