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DEBT COLLECTION LETTER</w:t>
      </w:r>
    </w:p>
    <w:p/>
    <w:p/>
    <w:p>
      <w:r>
        <w:rPr>
          <w:b/>
          <w:sz w:val="20"/>
        </w:rPr>
        <w:t>Sender's Information:</w:t>
      </w:r>
    </w:p>
    <w:p>
      <w:r>
        <w:rPr>
          <w:b w:val="0"/>
          <w:sz w:val="20"/>
        </w:rPr>
        <w:t>Company Name: ________________________________________________</w:t>
      </w:r>
    </w:p>
    <w:p>
      <w:r>
        <w:rPr>
          <w:b w:val="0"/>
          <w:sz w:val="20"/>
        </w:rPr>
        <w:t>Address: _____________________________________________________</w:t>
      </w:r>
    </w:p>
    <w:p>
      <w:r>
        <w:rPr>
          <w:b w:val="0"/>
          <w:sz w:val="20"/>
        </w:rPr>
        <w:t>City, Postcode: _______________________________________________</w:t>
      </w:r>
    </w:p>
    <w:p>
      <w:r>
        <w:rPr>
          <w:b w:val="0"/>
          <w:sz w:val="20"/>
        </w:rPr>
        <w:t>Phone: _______________________________________________________</w:t>
      </w:r>
    </w:p>
    <w:p>
      <w:r>
        <w:rPr>
          <w:b w:val="0"/>
          <w:sz w:val="20"/>
        </w:rPr>
        <w:t>Email: _______________________________________________________</w:t>
      </w:r>
    </w:p>
    <w:p/>
    <w:p/>
    <w:p>
      <w:r>
        <w:rPr>
          <w:b/>
          <w:sz w:val="20"/>
        </w:rPr>
        <w:t>Recipient's Information:</w:t>
      </w:r>
    </w:p>
    <w:p>
      <w:r>
        <w:rPr>
          <w:b w:val="0"/>
          <w:sz w:val="20"/>
        </w:rPr>
        <w:t>Full Name / Company Name: _____________________________________</w:t>
      </w:r>
    </w:p>
    <w:p>
      <w:r>
        <w:rPr>
          <w:b w:val="0"/>
          <w:sz w:val="20"/>
        </w:rPr>
        <w:t>Address: _____________________________________________________</w:t>
      </w:r>
    </w:p>
    <w:p>
      <w:r>
        <w:rPr>
          <w:b w:val="0"/>
          <w:sz w:val="20"/>
        </w:rPr>
        <w:t>City, Postcode: _______________________________________________</w:t>
      </w:r>
    </w:p>
    <w:p>
      <w:r>
        <w:rPr>
          <w:b w:val="0"/>
          <w:sz w:val="20"/>
        </w:rPr>
        <w:t>Phone: _______________________________________________________</w:t>
      </w:r>
    </w:p>
    <w:p>
      <w:r>
        <w:rPr>
          <w:b w:val="0"/>
          <w:sz w:val="20"/>
        </w:rPr>
        <w:t>Email: _______________________________________________________</w:t>
      </w:r>
    </w:p>
    <w:p/>
    <w:p/>
    <w:p>
      <w:r>
        <w:rPr>
          <w:b/>
          <w:sz w:val="20"/>
        </w:rPr>
        <w:t>RE: OUTSTANDING PAYMENT NOTICE</w:t>
      </w:r>
    </w:p>
    <w:p/>
    <w:p>
      <w:r>
        <w:rPr>
          <w:b w:val="0"/>
          <w:sz w:val="20"/>
        </w:rPr>
        <w:t>Dear Sir/Madam,</w:t>
      </w:r>
    </w:p>
    <w:p/>
    <w:p>
      <w:r>
        <w:rPr>
          <w:b w:val="0"/>
          <w:sz w:val="20"/>
        </w:rPr>
        <w:t>We write to you regarding the outstanding payment owed to us, as detailed below. Despite previous reminders, the amount remains unpaid. We request that you arrange payment immediately to avoid further action.</w:t>
      </w:r>
    </w:p>
    <w:p/>
    <w:p/>
    <w:p>
      <w:r>
        <w:rPr>
          <w:b/>
          <w:sz w:val="20"/>
        </w:rPr>
        <w:t>Details of Outstanding Debt:</w:t>
      </w:r>
    </w:p>
    <w:p>
      <w:r>
        <w:rPr>
          <w:b w:val="0"/>
          <w:sz w:val="20"/>
        </w:rPr>
        <w:t>Invoice Number(s): ____________________________________________</w:t>
      </w:r>
    </w:p>
    <w:p>
      <w:r>
        <w:rPr>
          <w:b w:val="0"/>
          <w:sz w:val="20"/>
        </w:rPr>
        <w:t>Invoice Date(s): ______________________________________________</w:t>
      </w:r>
    </w:p>
    <w:p>
      <w:r>
        <w:rPr>
          <w:b w:val="0"/>
          <w:sz w:val="20"/>
        </w:rPr>
        <w:t>Description of Goods/Services: _________________________________</w:t>
      </w:r>
    </w:p>
    <w:p>
      <w:r>
        <w:rPr>
          <w:b/>
          <w:sz w:val="20"/>
        </w:rPr>
        <w:t>Outstanding Amount: £________________</w:t>
      </w:r>
    </w:p>
    <w:p>
      <w:r>
        <w:rPr>
          <w:b w:val="0"/>
          <w:sz w:val="20"/>
        </w:rPr>
        <w:t>Due Date(s): _________________________________________________</w:t>
      </w:r>
    </w:p>
    <w:p/>
    <w:p/>
    <w:p>
      <w:r>
        <w:rPr>
          <w:b/>
          <w:sz w:val="20"/>
        </w:rPr>
        <w:t>Payment Instructions:</w:t>
      </w:r>
    </w:p>
    <w:p>
      <w:r>
        <w:rPr>
          <w:b w:val="0"/>
          <w:sz w:val="20"/>
        </w:rPr>
        <w:t>Please remit payment via one of the following methods:</w:t>
      </w:r>
    </w:p>
    <w:p>
      <w:r>
        <w:rPr>
          <w:b/>
          <w:sz w:val="20"/>
        </w:rPr>
        <w:t>Bank Transfer:</w:t>
      </w:r>
    </w:p>
    <w:p>
      <w:r>
        <w:rPr>
          <w:b w:val="0"/>
          <w:sz w:val="20"/>
        </w:rPr>
        <w:t xml:space="preserve">  Account Name: ______________________________________________</w:t>
      </w:r>
    </w:p>
    <w:p>
      <w:r>
        <w:rPr>
          <w:b w:val="0"/>
          <w:sz w:val="20"/>
        </w:rPr>
        <w:t xml:space="preserve">  Account Number: ____________________________________________</w:t>
      </w:r>
    </w:p>
    <w:p>
      <w:r>
        <w:rPr>
          <w:b w:val="0"/>
          <w:sz w:val="20"/>
        </w:rPr>
        <w:t xml:space="preserve">  Sort Code: _________________________________________________</w:t>
      </w:r>
    </w:p>
    <w:p>
      <w:r>
        <w:rPr>
          <w:b/>
          <w:sz w:val="20"/>
        </w:rPr>
        <w:t>Cheque:</w:t>
      </w:r>
    </w:p>
    <w:p>
      <w:r>
        <w:rPr>
          <w:b w:val="0"/>
          <w:sz w:val="20"/>
        </w:rPr>
        <w:t xml:space="preserve">  Please make cheque payable to: _______________________________ and send to the address above.</w:t>
      </w:r>
    </w:p>
    <w:p>
      <w:r>
        <w:rPr>
          <w:b w:val="0"/>
          <w:sz w:val="20"/>
        </w:rPr>
        <w:t>If you have already made this payment, please disregard this letter and accept our thanks.</w:t>
      </w:r>
    </w:p>
    <w:p/>
    <w:p/>
    <w:p>
      <w:r>
        <w:rPr>
          <w:b/>
          <w:sz w:val="20"/>
        </w:rPr>
        <w:t>Legal Notice:</w:t>
      </w:r>
    </w:p>
    <w:p>
      <w:r>
        <w:rPr>
          <w:b w:val="0"/>
          <w:sz w:val="20"/>
        </w:rPr>
        <w:t>If payment is not received within 14 days from the date of this letter, we reserve the right to initiate legal proceedings against you without further notice. Such action may include recovery of the debt, interest, and any associated costs incurred in the collection process.</w:t>
      </w:r>
    </w:p>
    <w:p/>
    <w:p>
      <w:r>
        <w:rPr>
          <w:b w:val="0"/>
          <w:sz w:val="20"/>
        </w:rPr>
        <w:t>Interest on overdue amounts will be charged in accordance with the Late Payment of Commercial Debts (Interest) Act 1998 at the current statutory rate from the due date until payment is made in full.</w:t>
      </w:r>
    </w:p>
    <w:p/>
    <w:p/>
    <w:p>
      <w:r>
        <w:rPr>
          <w:b w:val="0"/>
          <w:sz w:val="20"/>
        </w:rPr>
        <w:t>If you believe this debt to be incorrect or if you wish to discuss payment arrangements, please contact us immediately using the contact details above to avoid escalation.</w:t>
      </w:r>
    </w:p>
    <w:p/>
    <w:p/>
    <w:p>
      <w:r>
        <w:rPr>
          <w:b w:val="0"/>
          <w:sz w:val="20"/>
        </w:rPr>
        <w:t>Yours faithfully,</w:t>
      </w:r>
    </w:p>
    <w:p/>
    <w:p/>
    <w:p/>
    <w:p>
      <w:r>
        <w:rPr>
          <w:b w:val="0"/>
          <w:sz w:val="20"/>
        </w:rPr>
        <w:t>______________________________</w:t>
      </w:r>
    </w:p>
    <w:p>
      <w:r>
        <w:rPr>
          <w:b w:val="0"/>
          <w:sz w:val="20"/>
        </w:rPr>
        <w:t>Authorized Signatory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Sender's Signature</w:t>
            </w:r>
          </w:p>
        </w:tc>
        <w:tc>
          <w:tcPr>
            <w:tcW w:type="dxa" w:w="4986"/>
            <w:tcBorders>
              <w:top w:val="nil"/>
              <w:left w:val="nil"/>
              <w:bottom w:val="nil"/>
              <w:right w:val="nil"/>
              <w:insideH w:val="nil"/>
              <w:insideV w:val="nil"/>
            </w:tcBorders>
          </w:tcPr>
          <w:p>
            <w:pPr>
              <w:jc w:val="center"/>
            </w:pPr>
            <w:r>
              <w:t>Recipient's Acknowledgement</w:t>
            </w:r>
          </w:p>
        </w:tc>
      </w:tr>
      <w:tr>
        <w:tc>
          <w:tcPr>
            <w:tcW w:type="dxa" w:w="4986"/>
            <w:tcBorders>
              <w:top w:val="nil"/>
              <w:left w:val="nil"/>
              <w:bottom w:val="nil"/>
              <w:right w:val="nil"/>
              <w:insideH w:val="nil"/>
              <w:insideV w:val="nil"/>
            </w:tcBorders>
          </w:tcPr>
          <w:p>
            <w:pPr>
              <w:jc w:val="center"/>
            </w:pPr>
            <w:r>
              <w:t>Signature: _______________________</w:t>
              <w:br/>
              <w:t>Date: ______________________</w:t>
            </w:r>
          </w:p>
        </w:tc>
        <w:tc>
          <w:tcPr>
            <w:tcW w:type="dxa" w:w="4986"/>
            <w:tcBorders>
              <w:top w:val="nil"/>
              <w:left w:val="nil"/>
              <w:bottom w:val="nil"/>
              <w:right w:val="nil"/>
              <w:insideH w:val="nil"/>
              <w:insideV w:val="nil"/>
            </w:tcBorders>
          </w:tcPr>
          <w:p>
            <w:pPr>
              <w:jc w:val="center"/>
            </w:pPr>
            <w:r>
              <w:t>Signature: _______________________</w:t>
              <w:br/>
              <w:t>Date: ______________________</w:t>
            </w:r>
          </w:p>
        </w:tc>
      </w:tr>
    </w:tbl>
    <w:p/>
    <w:p/>
    <w:p>
      <w:r>
        <w:rPr>
          <w:b/>
          <w:sz w:val="20"/>
        </w:rPr>
        <w:t>IMPORTANT:</w:t>
      </w:r>
    </w:p>
    <w:p>
      <w:r>
        <w:rPr>
          <w:b w:val="0"/>
          <w:sz w:val="20"/>
        </w:rPr>
        <w:t>This letter is sent without prejudice and with a view to amicable settlement of the outstanding debt. It does not waive any rights or remedies available to the sender under UK law.</w:t>
      </w:r>
    </w:p>
    <w:p/>
    <w:p>
      <w:r>
        <w:rPr>
          <w:b w:val="0"/>
          <w:sz w:val="20"/>
        </w:rPr>
        <w:t>This document is intended to comply with relevant UK legislation including but not limited to the Late Payment of Commercial Debts (Interest) Act 1998 and the Limitation Act 1980.</w:t>
      </w:r>
    </w:p>
    <w:p/>
    <w:p/>
    <w:p>
      <w:r>
        <w:br w:type="page"/>
      </w:r>
    </w:p>
    <w:p>
      <w:pPr>
        <w:jc w:val="center"/>
      </w:pPr>
      <w:r>
        <w:rPr>
          <w:color w:val="555555"/>
          <w:sz w:val="24"/>
        </w:rPr>
        <w:t>Original source of this document:</w:t>
      </w:r>
    </w:p>
    <w:p>
      <w:pPr>
        <w:jc w:val="center"/>
      </w:pPr>
      <w:hyperlink r:id="rId9">
        <w:r>
          <w:rPr>
            <w:color w:val="0000FF"/>
            <w:u w:val="single"/>
          </w:rPr>
          <w:t>https://legaltemplates-uk.com/debt-collection-letter/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debt-collection-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