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CONSENT FORM</w:t>
      </w:r>
    </w:p>
    <w:p/>
    <w:p/>
    <w:p>
      <w:r>
        <w:rPr>
          <w:b w:val="0"/>
          <w:sz w:val="20"/>
        </w:rPr>
        <w:t>This Consent Form (the “Form”) is intended to document the voluntary and informed consent of the individual named below (the “Participant”) regarding the following matters described herein.</w:t>
      </w:r>
    </w:p>
    <w:p/>
    <w:p>
      <w:r>
        <w:rPr>
          <w:b/>
          <w:sz w:val="20"/>
        </w:rPr>
        <w:t>Participant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Purpose of Consent:</w:t>
      </w:r>
    </w:p>
    <w:p>
      <w:r>
        <w:rPr>
          <w:b w:val="0"/>
          <w:sz w:val="20"/>
        </w:rPr>
        <w:t>The Participant hereby acknowledges that they have been fully informed about the nature, purpose, benefits, and potential risks associated with the activity, procedure, or data processing detailed below. The Participant consents voluntarily without any coercion or undue influence.</w:t>
      </w:r>
    </w:p>
    <w:p/>
    <w:p>
      <w:r>
        <w:rPr>
          <w:b/>
          <w:sz w:val="20"/>
        </w:rPr>
        <w:t>Description of Activity / Procedure / Data Use:</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Potential Risks and Discomforts:</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Expected Benefits:</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Confidentiality:</w:t>
      </w:r>
    </w:p>
    <w:p>
      <w:r>
        <w:rPr>
          <w:b w:val="0"/>
          <w:sz w:val="20"/>
        </w:rPr>
        <w:t>The Participant understands that all personal information collected will be kept confidential to the fullest extent permitted by law. Data will be stored securely and only accessible to authorised personnel. Any disclosures required by law or regulatory authorities will be handled in accordance with applicable UK legislation including the Data Protection Act 2018 and UK GDPR.</w:t>
      </w:r>
    </w:p>
    <w:p/>
    <w:p>
      <w:r>
        <w:rPr>
          <w:b/>
          <w:sz w:val="20"/>
        </w:rPr>
        <w:t>Voluntary Participation and Withdrawal:</w:t>
      </w:r>
    </w:p>
    <w:p>
      <w:r>
        <w:rPr>
          <w:b w:val="0"/>
          <w:sz w:val="20"/>
        </w:rPr>
        <w:t>Participation is entirely voluntary. The Participant may withdraw consent at any time without penalty or loss of benefits to which they are otherwise entitled. Withdrawal can be communicated verbally or in writing. Upon withdrawal, participation will cease immediately, and data will be handled as described above.</w:t>
      </w:r>
    </w:p>
    <w:p/>
    <w:p>
      <w:r>
        <w:rPr>
          <w:b/>
          <w:sz w:val="20"/>
        </w:rPr>
        <w:t>Questions and Contact Information:</w:t>
      </w:r>
    </w:p>
    <w:p>
      <w:r>
        <w:rPr>
          <w:b w:val="0"/>
          <w:sz w:val="20"/>
        </w:rPr>
        <w:t>The Participant has had the opportunity to ask questions and has received answers satisfactory to their understanding. For any further questions or concerns, please contact:</w:t>
      </w:r>
    </w:p>
    <w:p>
      <w:r>
        <w:rPr>
          <w:b w:val="0"/>
          <w:sz w:val="20"/>
        </w:rPr>
        <w:t>Name: ________________________________________________________________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Legal Rights and Understanding:</w:t>
      </w:r>
    </w:p>
    <w:p>
      <w:r>
        <w:rPr>
          <w:b w:val="0"/>
          <w:sz w:val="20"/>
        </w:rPr>
        <w:t>By signing this Consent Form, the Participant acknowledges that they have read and understood the information provided, had an opportunity to consider the information, voluntarily agree to participate, and understand their rights including the right to withdraw consent at any time.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Participant</w:t>
            </w:r>
          </w:p>
        </w:tc>
        <w:tc>
          <w:tcPr>
            <w:tcW w:type="dxa" w:w="4986"/>
            <w:tcBorders>
              <w:top w:val="nil"/>
              <w:left w:val="nil"/>
              <w:bottom w:val="nil"/>
              <w:right w:val="nil"/>
              <w:insideH w:val="nil"/>
              <w:insideV w:val="nil"/>
            </w:tcBorders>
          </w:tcPr>
          <w:p>
            <w:pPr>
              <w:jc w:val="center"/>
            </w:pPr>
            <w:r>
              <w:t>Witness (if applicable)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sz w:val="20"/>
        </w:rPr>
        <w:t>Declaration by Person Obtaining Consent:</w:t>
      </w:r>
    </w:p>
    <w:p>
      <w:r>
        <w:rPr>
          <w:b w:val="0"/>
          <w:sz w:val="20"/>
        </w:rPr>
        <w:t>I hereby confirm that I have explained the nature and purpose of the activity/procedure/data processing to the Participant, answered all questions to the best of my ability, and believe that the consent is given voluntarily and with full understanding.</w:t>
      </w:r>
    </w:p>
    <w:p/>
    <w:p>
      <w:r>
        <w:rPr>
          <w:b w:val="0"/>
          <w:sz w:val="20"/>
        </w:rPr>
        <w:t>Name: ________________________________________________________________</w:t>
      </w:r>
    </w:p>
    <w:p>
      <w:r>
        <w:rPr>
          <w:b w:val="0"/>
          <w:sz w:val="20"/>
        </w:rPr>
        <w:t>Position/Role: _________________________________________________________</w:t>
      </w:r>
    </w:p>
    <w:p>
      <w:r>
        <w:rPr>
          <w:b w:val="0"/>
          <w:sz w:val="20"/>
        </w:rPr>
        <w:t>Signature: _____________________________________________________________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https://legaltemplates-uk.com/consent-form/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consent-form/"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