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COMPENSATION LETTER</w:t>
      </w:r>
    </w:p>
    <w:p/>
    <w:p/>
    <w:p>
      <w:r>
        <w:rPr>
          <w:b/>
          <w:sz w:val="20"/>
        </w:rPr>
        <w:t>To:</w:t>
      </w:r>
    </w:p>
    <w:p>
      <w:r>
        <w:rPr>
          <w:b w:val="0"/>
          <w:sz w:val="20"/>
        </w:rPr>
        <w:t>Name: ____________________________________________________________</w:t>
      </w:r>
    </w:p>
    <w:p>
      <w:r>
        <w:rPr>
          <w:b w:val="0"/>
          <w:sz w:val="20"/>
        </w:rPr>
        <w:t>Position: _________________________________________________________</w:t>
      </w:r>
    </w:p>
    <w:p>
      <w:r>
        <w:rPr>
          <w:b w:val="0"/>
          <w:sz w:val="20"/>
        </w:rPr>
        <w:t>Company: _________________________________________________________</w:t>
      </w:r>
    </w:p>
    <w:p>
      <w:r>
        <w:rPr>
          <w:b w:val="0"/>
          <w:sz w:val="20"/>
        </w:rPr>
        <w:t>Address: _________________________________________________________</w:t>
      </w:r>
    </w:p>
    <w:p>
      <w:r>
        <w:rPr>
          <w:b w:val="0"/>
          <w:sz w:val="20"/>
        </w:rPr>
        <w:t>City / Postcode: _________________________________________________</w:t>
      </w:r>
    </w:p>
    <w:p/>
    <w:p/>
    <w:p>
      <w:r>
        <w:rPr>
          <w:b/>
          <w:sz w:val="20"/>
        </w:rPr>
        <w:t>From:</w:t>
      </w:r>
    </w:p>
    <w:p>
      <w:r>
        <w:rPr>
          <w:b w:val="0"/>
          <w:sz w:val="20"/>
        </w:rPr>
        <w:t>Name: ____________________________________________________________</w:t>
      </w:r>
    </w:p>
    <w:p>
      <w:r>
        <w:rPr>
          <w:b w:val="0"/>
          <w:sz w:val="20"/>
        </w:rPr>
        <w:t>Position: _________________________________________________________</w:t>
      </w:r>
    </w:p>
    <w:p>
      <w:r>
        <w:rPr>
          <w:b w:val="0"/>
          <w:sz w:val="20"/>
        </w:rPr>
        <w:t>Company: _________________________________________________________</w:t>
      </w:r>
    </w:p>
    <w:p>
      <w:r>
        <w:rPr>
          <w:b w:val="0"/>
          <w:sz w:val="20"/>
        </w:rPr>
        <w:t>Address: _________________________________________________________</w:t>
      </w:r>
    </w:p>
    <w:p>
      <w:r>
        <w:rPr>
          <w:b w:val="0"/>
          <w:sz w:val="20"/>
        </w:rPr>
        <w:t>City / Postcode: _________________________________________________</w:t>
      </w:r>
    </w:p>
    <w:p/>
    <w:p/>
    <w:p>
      <w:r>
        <w:rPr>
          <w:b/>
          <w:sz w:val="20"/>
        </w:rPr>
        <w:t>Subject: Compensation for Loss / Damages</w:t>
      </w:r>
    </w:p>
    <w:p/>
    <w:p/>
    <w:p>
      <w:r>
        <w:rPr>
          <w:b w:val="0"/>
          <w:sz w:val="20"/>
        </w:rPr>
        <w:t>Dear Sir / Madam,</w:t>
      </w:r>
    </w:p>
    <w:p/>
    <w:p>
      <w:r>
        <w:rPr>
          <w:b w:val="0"/>
          <w:sz w:val="20"/>
        </w:rPr>
        <w:t>This letter sets out the terms and conditions under which compensation is offered and agreed between the parties in relation to the loss, damage, or inconvenience suffered as detailed below. This document is intended to be a legally binding agreement governed by and construed in accordance with the laws of England and Wales.</w:t>
      </w:r>
    </w:p>
    <w:p/>
    <w:p/>
    <w:p>
      <w:r>
        <w:rPr>
          <w:b/>
          <w:sz w:val="20"/>
        </w:rPr>
        <w:t>Background:</w:t>
      </w:r>
    </w:p>
    <w:p>
      <w:r>
        <w:rPr>
          <w:b w:val="0"/>
          <w:sz w:val="20"/>
        </w:rPr>
        <w:t>1. The Recipient claims to have suffered loss/damage arising from the circumstances described herein.</w:t>
      </w:r>
    </w:p>
    <w:p>
      <w:r>
        <w:rPr>
          <w:b w:val="0"/>
          <w:sz w:val="20"/>
        </w:rPr>
        <w:t>2. The Sender denies liability or does not admit fault but wishes to resolve the matter amicably.</w:t>
      </w:r>
    </w:p>
    <w:p>
      <w:r>
        <w:rPr>
          <w:b w:val="0"/>
          <w:sz w:val="20"/>
        </w:rPr>
        <w:t>3. Both parties agree to the terms of compensation set out in this letter in full and final settlement of all claims.</w:t>
      </w:r>
    </w:p>
    <w:p/>
    <w:p/>
    <w:p>
      <w:r>
        <w:rPr>
          <w:b/>
          <w:sz w:val="20"/>
        </w:rPr>
        <w:t>Details of Compensation:</w:t>
      </w:r>
    </w:p>
    <w:p>
      <w:r>
        <w:rPr>
          <w:b w:val="0"/>
          <w:sz w:val="20"/>
        </w:rPr>
        <w:t>The Sender agrees to pay the Recipient the total sum of £________________ (the “Compensation Amount”), which shall be accepted by the Recipient in full and final settlement of all claims arising out of or in connection with the matter described herein.</w:t>
      </w:r>
    </w:p>
    <w:p/>
    <w:p>
      <w:r>
        <w:rPr>
          <w:b w:val="0"/>
          <w:sz w:val="20"/>
        </w:rPr>
        <w:t>Payment shall be made by the following method: _______________________________________________________________</w:t>
      </w:r>
    </w:p>
    <w:p/>
    <w:p>
      <w:r>
        <w:rPr>
          <w:b w:val="0"/>
          <w:sz w:val="20"/>
        </w:rPr>
        <w:t>Payment will be made within _________ days from the date of acceptance of this letter by the Recipient.</w:t>
      </w:r>
    </w:p>
    <w:p/>
    <w:p/>
    <w:p>
      <w:r>
        <w:rPr>
          <w:b/>
          <w:sz w:val="20"/>
        </w:rPr>
        <w:t>Release and Waiver:</w:t>
      </w:r>
    </w:p>
    <w:p>
      <w:r>
        <w:rPr>
          <w:b w:val="0"/>
          <w:sz w:val="20"/>
        </w:rPr>
        <w:t>Upon receipt of the full Compensation Amount, the Recipient releases and forever discharges the Sender, its employees, agents, successors, and assigns from any and all claims, demands, actions, or causes of action whatsoever, whether known or unknown, arising out of or in connection with the circumstances leading to this compensation.</w:t>
      </w:r>
    </w:p>
    <w:p/>
    <w:p/>
    <w:p>
      <w:r>
        <w:rPr>
          <w:b/>
          <w:sz w:val="20"/>
        </w:rPr>
        <w:t>No Admission of Liability:</w:t>
      </w:r>
    </w:p>
    <w:p>
      <w:r>
        <w:rPr>
          <w:b w:val="0"/>
          <w:sz w:val="20"/>
        </w:rPr>
        <w:t>This letter and the payments made hereunder shall not be construed as an admission of liability by the Sender for any loss or damage claimed by the Recipient.</w:t>
      </w:r>
    </w:p>
    <w:p/>
    <w:p/>
    <w:p>
      <w:r>
        <w:rPr>
          <w:b/>
          <w:sz w:val="20"/>
        </w:rPr>
        <w:t>Confidentiality:</w:t>
      </w:r>
    </w:p>
    <w:p>
      <w:r>
        <w:rPr>
          <w:b w:val="0"/>
          <w:sz w:val="20"/>
        </w:rPr>
        <w:t>Both parties agree to keep the terms and existence of this compensation agreement confidential and not to disclose any information relating to it to any third party except as required by law or as agreed in writing by both parties.</w:t>
      </w:r>
    </w:p>
    <w:p/>
    <w:p/>
    <w:p>
      <w:r>
        <w:rPr>
          <w:b/>
          <w:sz w:val="20"/>
        </w:rPr>
        <w:t>Governing Law and Jurisdiction:</w:t>
      </w:r>
    </w:p>
    <w:p>
      <w:r>
        <w:rPr>
          <w:b w:val="0"/>
          <w:sz w:val="20"/>
        </w:rPr>
        <w:t>This agreement shall be governed by and construed in accordance with the laws of England and Wales. The parties irrevocably submit to the exclusive jurisdiction of the courts of England and Wales to settle any disputes arising out of or in connection with this letter.</w:t>
      </w:r>
    </w:p>
    <w:p/>
    <w:p/>
    <w:p>
      <w:r>
        <w:rPr>
          <w:b/>
          <w:sz w:val="20"/>
        </w:rPr>
        <w:t>Entire Agreement:</w:t>
      </w:r>
    </w:p>
    <w:p>
      <w:r>
        <w:rPr>
          <w:b w:val="0"/>
          <w:sz w:val="20"/>
        </w:rPr>
        <w:t>This letter constitutes the entire agreement between the parties relating to the subject matter herein and supersedes all prior agreements, representations, and understandings, whether oral or written.</w:t>
      </w:r>
    </w:p>
    <w:p/>
    <w:p/>
    <w:p>
      <w:r>
        <w:rPr>
          <w:b w:val="0"/>
          <w:sz w:val="20"/>
        </w:rPr>
        <w:t>Please confirm your acceptance of the terms of this compensation letter by signing and returning a copy.</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https://legaltemplates-uk.com/compensation-letter/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compensation-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