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TRAVEL CONSENT FORM</w:t>
      </w:r>
    </w:p>
    <w:p/>
    <w:p/>
    <w:p>
      <w:r>
        <w:rPr>
          <w:b w:val="0"/>
          <w:sz w:val="20"/>
        </w:rPr>
        <w:t>This Child Travel Consent Form is provided to grant permission for the child named below to travel under the conditions specified herewith. This consent is granted in accordance with applicable UK law to ensure the lawful and safe passage of the child.</w:t>
      </w:r>
    </w:p>
    <w:p/>
    <w:p/>
    <w:p>
      <w:r>
        <w:rPr>
          <w:b/>
          <w:sz w:val="20"/>
        </w:rPr>
        <w:t>Child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Place of Birth: ________________________________________________________</w:t>
      </w:r>
    </w:p>
    <w:p>
      <w:r>
        <w:rPr>
          <w:b w:val="0"/>
          <w:sz w:val="20"/>
        </w:rPr>
        <w:t>Gender: _______________________________________________________________</w:t>
      </w:r>
    </w:p>
    <w:p/>
    <w:p>
      <w:r>
        <w:rPr>
          <w:b/>
          <w:sz w:val="20"/>
        </w:rPr>
        <w:t>Parent(s)/Guardian(s) Information:</w:t>
      </w:r>
    </w:p>
    <w:p>
      <w:r>
        <w:rPr>
          <w:b w:val="0"/>
          <w:sz w:val="20"/>
        </w:rPr>
        <w:t>Full Name(s): _________________________________________________________</w:t>
      </w:r>
    </w:p>
    <w:p>
      <w:r>
        <w:rPr>
          <w:b w:val="0"/>
          <w:sz w:val="20"/>
        </w:rPr>
        <w:t>Relationship to Child: _________________________________________________</w:t>
      </w:r>
    </w:p>
    <w:p>
      <w:r>
        <w:rPr>
          <w:b w:val="0"/>
          <w:sz w:val="20"/>
        </w:rPr>
        <w:t>Address: ______________________________________________________________</w:t>
      </w:r>
    </w:p>
    <w:p>
      <w:r>
        <w:rPr>
          <w:b w:val="0"/>
          <w:sz w:val="20"/>
        </w:rPr>
        <w:t>Telephone Number(s): _________________________________________________</w:t>
      </w:r>
    </w:p>
    <w:p>
      <w:r>
        <w:rPr>
          <w:b w:val="0"/>
          <w:sz w:val="20"/>
        </w:rPr>
        <w:t>Email Address(es): _____________________________________________________</w:t>
      </w:r>
    </w:p>
    <w:p/>
    <w:p>
      <w:r>
        <w:rPr>
          <w:b/>
          <w:sz w:val="20"/>
        </w:rPr>
        <w:t>Travel Details:</w:t>
      </w:r>
    </w:p>
    <w:p>
      <w:r>
        <w:rPr>
          <w:b w:val="0"/>
          <w:sz w:val="20"/>
        </w:rPr>
        <w:t>Travel Date(s): ________________________________________________________</w:t>
      </w:r>
    </w:p>
    <w:p>
      <w:r>
        <w:rPr>
          <w:b w:val="0"/>
          <w:sz w:val="20"/>
        </w:rPr>
        <w:t>Destination(s): ________________________________________________________</w:t>
      </w:r>
    </w:p>
    <w:p>
      <w:r>
        <w:rPr>
          <w:b w:val="0"/>
          <w:sz w:val="20"/>
        </w:rPr>
        <w:t>Purpose of Travel: _____________________________________________________</w:t>
      </w:r>
    </w:p>
    <w:p>
      <w:r>
        <w:rPr>
          <w:b w:val="0"/>
          <w:sz w:val="20"/>
        </w:rPr>
        <w:t>Traveling With (Name(s) and Relationship(s) to Child): ________________</w:t>
      </w:r>
    </w:p>
    <w:p>
      <w:r>
        <w:rPr>
          <w:b w:val="0"/>
          <w:sz w:val="20"/>
        </w:rPr>
        <w:t>Means of Transportation: ______________________________________________</w:t>
      </w:r>
    </w:p>
    <w:p/>
    <w:p>
      <w:r>
        <w:rPr>
          <w:b/>
          <w:sz w:val="20"/>
        </w:rPr>
        <w:t>Accompanying Adult(s) Information (if applicable):</w:t>
      </w:r>
    </w:p>
    <w:p>
      <w:r>
        <w:rPr>
          <w:b w:val="0"/>
          <w:sz w:val="20"/>
        </w:rPr>
        <w:t>Full Name(s): _________________________________________________________</w:t>
      </w:r>
    </w:p>
    <w:p>
      <w:r>
        <w:rPr>
          <w:b w:val="0"/>
          <w:sz w:val="20"/>
        </w:rPr>
        <w:t>Relationship to Child: _________________________________________________</w:t>
      </w:r>
    </w:p>
    <w:p>
      <w:r>
        <w:rPr>
          <w:b w:val="0"/>
          <w:sz w:val="20"/>
        </w:rPr>
        <w:t>Address: ______________________________________________________________</w:t>
      </w:r>
    </w:p>
    <w:p>
      <w:r>
        <w:rPr>
          <w:b w:val="0"/>
          <w:sz w:val="20"/>
        </w:rPr>
        <w:t>Telephone Number(s): _________________________________________________</w:t>
      </w:r>
    </w:p>
    <w:p>
      <w:r>
        <w:rPr>
          <w:b w:val="0"/>
          <w:sz w:val="20"/>
        </w:rPr>
        <w:t>Passport/ID Number(s): ________________________________________________</w:t>
      </w:r>
    </w:p>
    <w:p/>
    <w:p>
      <w:r>
        <w:rPr>
          <w:b/>
          <w:sz w:val="20"/>
        </w:rPr>
        <w:t>Medical Information and Emergency Contact:</w:t>
      </w:r>
    </w:p>
    <w:p>
      <w:r>
        <w:rPr>
          <w:b w:val="0"/>
          <w:sz w:val="20"/>
        </w:rPr>
        <w:t>Known Allergies or Medical Conditions: _______________________________</w:t>
      </w:r>
    </w:p>
    <w:p>
      <w:r>
        <w:rPr>
          <w:b w:val="0"/>
          <w:sz w:val="20"/>
        </w:rPr>
        <w:t>Medications to be Taken During Travel: _______________________________</w:t>
      </w:r>
    </w:p>
    <w:p>
      <w:r>
        <w:rPr>
          <w:b w:val="0"/>
          <w:sz w:val="20"/>
        </w:rPr>
        <w:t>Family Doctor's Name and Contact Information: ________________________</w:t>
      </w:r>
    </w:p>
    <w:p>
      <w:r>
        <w:rPr>
          <w:b w:val="0"/>
          <w:sz w:val="20"/>
        </w:rPr>
        <w:t>Emergency Contact Name: ______________________________________________</w:t>
      </w:r>
    </w:p>
    <w:p>
      <w:r>
        <w:rPr>
          <w:b w:val="0"/>
          <w:sz w:val="20"/>
        </w:rPr>
        <w:t>Emergency Contact Relationship: ______________________________________</w:t>
      </w:r>
    </w:p>
    <w:p>
      <w:r>
        <w:rPr>
          <w:b w:val="0"/>
          <w:sz w:val="20"/>
        </w:rPr>
        <w:t>Emergency Contact Phone Number(s): ___________________________________</w:t>
      </w:r>
    </w:p>
    <w:p/>
    <w:p>
      <w:r>
        <w:rPr>
          <w:b/>
          <w:sz w:val="20"/>
        </w:rPr>
        <w:t>Consent Declaration:</w:t>
      </w:r>
    </w:p>
    <w:p>
      <w:r>
        <w:rPr>
          <w:b w:val="0"/>
          <w:sz w:val="20"/>
        </w:rPr>
        <w:t>I/We hereby consent to the child named above travelling as specified in this document. I/We authorise the accompanying adult(s), if any, to make decisions regarding the child's health and welfare in my/our absence. I/We confirm that the child is fit to travel and that all necessary documents for travel and identification have been or will be obtained.</w:t>
      </w:r>
    </w:p>
    <w:p/>
    <w:p>
      <w:r>
        <w:rPr>
          <w:b/>
          <w:sz w:val="20"/>
        </w:rPr>
        <w:t>Legal Compliance and Liability:</w:t>
      </w:r>
    </w:p>
    <w:p>
      <w:r>
        <w:rPr>
          <w:b w:val="0"/>
          <w:sz w:val="20"/>
        </w:rPr>
        <w:t>I/We understand this consent is given under UK law and is intended to be legally binding. I/We release and hold harmless any parties involved in the child's travel from liability arising from travel, except in cases of gross negligence or wilful misconduct. This consent does not waive any rights or protections afforded to the child by law.</w:t>
      </w:r>
    </w:p>
    <w:p/>
    <w:p>
      <w:r>
        <w:rPr>
          <w:b/>
          <w:sz w:val="20"/>
        </w:rPr>
        <w:t>Signature(s) of Parent(s)/Guardian(s):</w:t>
      </w:r>
    </w:p>
    <w:p>
      <w:r>
        <w:rPr>
          <w:b w:val="0"/>
          <w:sz w:val="20"/>
        </w:rPr>
        <w:t>Signature: ___________________________________________  Date: ___________</w:t>
      </w:r>
    </w:p>
    <w:p>
      <w:r>
        <w:rPr>
          <w:b w:val="0"/>
          <w:sz w:val="20"/>
        </w:rPr>
        <w:t>Full Name (Printed): __________________________________</w:t>
      </w:r>
    </w:p>
    <w:p/>
    <w:p>
      <w:r>
        <w:rPr>
          <w:b w:val="0"/>
          <w:sz w:val="20"/>
        </w:rPr>
        <w:t>Signature: ___________________________________________  Date: ___________</w:t>
      </w:r>
    </w:p>
    <w:p>
      <w:r>
        <w:rPr>
          <w:b w:val="0"/>
          <w:sz w:val="20"/>
        </w:rPr>
        <w:t>Full Name (Printed): __________________________________</w:t>
      </w:r>
    </w:p>
    <w:p/>
    <w:p>
      <w:r>
        <w:rPr>
          <w:b/>
          <w:sz w:val="20"/>
        </w:rPr>
        <w:t>Witness Information and Signature: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Relationship to Parent(s)/Guardian(s) or Child: _________________________</w:t>
      </w:r>
    </w:p>
    <w:p>
      <w:r>
        <w:rPr>
          <w:b w:val="0"/>
          <w:sz w:val="20"/>
        </w:rPr>
        <w:t>Signature: ___________________________________________  Date: ___________</w:t>
      </w:r>
    </w:p>
    <w:p/>
    <w:p/>
    <w:p>
      <w:r>
        <w:rPr>
          <w:b w:val="0"/>
          <w:sz w:val="20"/>
        </w:rPr>
        <w:t>Place of signature: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GUARDIAN 1</w:t>
            </w:r>
          </w:p>
        </w:tc>
        <w:tc>
          <w:tcPr>
            <w:tcW w:type="dxa" w:w="4986"/>
            <w:tcBorders>
              <w:top w:val="nil"/>
              <w:left w:val="nil"/>
              <w:bottom w:val="nil"/>
              <w:right w:val="nil"/>
              <w:insideH w:val="nil"/>
              <w:insideV w:val="nil"/>
            </w:tcBorders>
          </w:tcPr>
          <w:p>
            <w:pPr>
              <w:jc w:val="center"/>
            </w:pPr>
            <w:r>
              <w:t>PARENT / GUARDIAN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https://legaltemplates-uk.com/child-travel-consent-form/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hild-travel-consent-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