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CHC APPEAL LETTER</w:t>
      </w:r>
    </w:p>
    <w:p/>
    <w:p/>
    <w:p>
      <w:r>
        <w:rPr>
          <w:b/>
          <w:sz w:val="20"/>
        </w:rPr>
        <w:t>To:</w:t>
      </w:r>
    </w:p>
    <w:p>
      <w:r>
        <w:rPr>
          <w:b w:val="0"/>
          <w:sz w:val="20"/>
        </w:rPr>
        <w:t>Complaints and Appeals Department</w:t>
      </w:r>
    </w:p>
    <w:p>
      <w:r>
        <w:rPr>
          <w:b w:val="0"/>
          <w:sz w:val="20"/>
        </w:rPr>
        <w:t>Community Health Council (CHC)</w:t>
      </w:r>
    </w:p>
    <w:p>
      <w:r>
        <w:rPr>
          <w:b w:val="0"/>
          <w:sz w:val="20"/>
        </w:rPr>
        <w:t>Address: _______________________________________________________________</w:t>
      </w:r>
    </w:p>
    <w:p>
      <w:r>
        <w:rPr>
          <w:b w:val="0"/>
          <w:sz w:val="20"/>
        </w:rPr>
        <w:t>______________________________________________________________________</w:t>
      </w:r>
    </w:p>
    <w:p/>
    <w:p>
      <w:r>
        <w:rPr>
          <w:b/>
          <w:sz w:val="20"/>
        </w:rPr>
        <w:t>From:</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Telephone: ____________________________________________________________</w:t>
      </w:r>
    </w:p>
    <w:p>
      <w:r>
        <w:rPr>
          <w:b w:val="0"/>
          <w:sz w:val="20"/>
        </w:rPr>
        <w:t>Email: ________________________________________________________________</w:t>
      </w:r>
    </w:p>
    <w:p/>
    <w:p>
      <w:r>
        <w:rPr>
          <w:b/>
          <w:sz w:val="20"/>
        </w:rPr>
        <w:t>Subject: Appeal Regarding Healthcare Service Complaint</w:t>
      </w:r>
    </w:p>
    <w:p/>
    <w:p>
      <w:r>
        <w:rPr>
          <w:b w:val="0"/>
          <w:sz w:val="20"/>
        </w:rPr>
        <w:t>Dear Sir or Madam,</w:t>
      </w:r>
    </w:p>
    <w:p/>
    <w:p>
      <w:r>
        <w:rPr>
          <w:b w:val="0"/>
          <w:sz w:val="20"/>
        </w:rPr>
        <w:t>I am writing to formally appeal the outcome of my complaint regarding healthcare services received. I believe that the decision made was not in accordance with the facts presented and does not reflect the standards expected under UK healthcare regulations. I respectfully request a thorough review of my case by the Community Health Council.</w:t>
      </w:r>
    </w:p>
    <w:p/>
    <w:p>
      <w:r>
        <w:rPr>
          <w:b/>
          <w:sz w:val="20"/>
        </w:rPr>
        <w:t>Background Details:</w:t>
      </w:r>
    </w:p>
    <w:p>
      <w:r>
        <w:rPr>
          <w:b w:val="0"/>
          <w:sz w:val="20"/>
        </w:rPr>
        <w:t>1. Complainant's Details</w:t>
      </w:r>
    </w:p>
    <w:p>
      <w:r>
        <w:rPr>
          <w:b w:val="0"/>
          <w:sz w:val="20"/>
        </w:rPr>
        <w:t>- Full Name: __________________________________________________________</w:t>
      </w:r>
    </w:p>
    <w:p>
      <w:r>
        <w:rPr>
          <w:b w:val="0"/>
          <w:sz w:val="20"/>
        </w:rPr>
        <w:t>- Date of Birth: ______________________________________________________</w:t>
      </w:r>
    </w:p>
    <w:p>
      <w:r>
        <w:rPr>
          <w:b w:val="0"/>
          <w:sz w:val="20"/>
        </w:rPr>
        <w:t>- NHS Number: ________________________________________________________</w:t>
      </w:r>
    </w:p>
    <w:p>
      <w:r>
        <w:rPr>
          <w:b w:val="0"/>
          <w:sz w:val="20"/>
        </w:rPr>
        <w:t>2. Healthcare Provider Details</w:t>
      </w:r>
    </w:p>
    <w:p>
      <w:r>
        <w:rPr>
          <w:b w:val="0"/>
          <w:sz w:val="20"/>
        </w:rPr>
        <w:t>- Name of Provider: _________________________________________________</w:t>
      </w:r>
    </w:p>
    <w:p>
      <w:r>
        <w:rPr>
          <w:b w:val="0"/>
          <w:sz w:val="20"/>
        </w:rPr>
        <w:t>- Address: ___________________________________________________________</w:t>
      </w:r>
    </w:p>
    <w:p>
      <w:r>
        <w:rPr>
          <w:b w:val="0"/>
          <w:sz w:val="20"/>
        </w:rPr>
        <w:t>3. Date(s) of Service: ________________________________________________</w:t>
      </w:r>
    </w:p>
    <w:p>
      <w:r>
        <w:rPr>
          <w:b w:val="0"/>
          <w:sz w:val="20"/>
        </w:rPr>
        <w:t>4. Complaint Reference Number: _______________________________________</w:t>
      </w:r>
    </w:p>
    <w:p/>
    <w:p>
      <w:r>
        <w:rPr>
          <w:b/>
          <w:sz w:val="20"/>
        </w:rPr>
        <w:t>Grounds for Appeal:</w:t>
      </w:r>
    </w:p>
    <w:p>
      <w:r>
        <w:rPr>
          <w:b w:val="0"/>
          <w:sz w:val="20"/>
        </w:rPr>
        <w:t>Please set out clearly the reasons why you believe the complaint outcome should be reviewed. This may include, but is not limited to:</w:t>
      </w:r>
    </w:p>
    <w:p>
      <w:r>
        <w:rPr>
          <w:b w:val="0"/>
          <w:sz w:val="20"/>
        </w:rPr>
        <w:t>- Errors in the investigation or decision-making process</w:t>
      </w:r>
    </w:p>
    <w:p>
      <w:r>
        <w:rPr>
          <w:b w:val="0"/>
          <w:sz w:val="20"/>
        </w:rPr>
        <w:t>- New evidence or information that was not previously considered</w:t>
      </w:r>
    </w:p>
    <w:p>
      <w:r>
        <w:rPr>
          <w:b w:val="0"/>
          <w:sz w:val="20"/>
        </w:rPr>
        <w:t>- Failure to adhere to relevant healthcare standards or procedures</w:t>
      </w:r>
    </w:p>
    <w:p>
      <w:r>
        <w:rPr>
          <w:b w:val="0"/>
          <w:sz w:val="20"/>
        </w:rPr>
        <w:t>- Any other relevant circumstances supporting your appeal</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Desired Resolution:</w:t>
      </w:r>
    </w:p>
    <w:p>
      <w:r>
        <w:rPr>
          <w:b w:val="0"/>
          <w:sz w:val="20"/>
        </w:rPr>
        <w:t>Please specify the resolution or remedy you seek through this appeal, for example:</w:t>
      </w:r>
    </w:p>
    <w:p>
      <w:r>
        <w:rPr>
          <w:b w:val="0"/>
          <w:sz w:val="20"/>
        </w:rPr>
        <w:t>- Re-investigation of the complaint</w:t>
      </w:r>
    </w:p>
    <w:p>
      <w:r>
        <w:rPr>
          <w:b w:val="0"/>
          <w:sz w:val="20"/>
        </w:rPr>
        <w:t>- Formal apology</w:t>
      </w:r>
    </w:p>
    <w:p>
      <w:r>
        <w:rPr>
          <w:b w:val="0"/>
          <w:sz w:val="20"/>
        </w:rPr>
        <w:t>- Changes to healthcare practice or policies</w:t>
      </w:r>
    </w:p>
    <w:p>
      <w:r>
        <w:rPr>
          <w:b w:val="0"/>
          <w:sz w:val="20"/>
        </w:rPr>
        <w:t>- Compensation or other appropriate remedy</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Declaration:</w:t>
      </w:r>
    </w:p>
    <w:p>
      <w:r>
        <w:rPr>
          <w:b w:val="0"/>
          <w:sz w:val="20"/>
        </w:rPr>
        <w:t>I declare that the information provided in this appeal letter is true to the best of my knowledge and belief. I understand that knowingly providing false information may constitute a criminal offence.</w:t>
      </w:r>
    </w:p>
    <w:p/>
    <w:p>
      <w:r>
        <w:rPr>
          <w:b/>
          <w:sz w:val="20"/>
        </w:rPr>
        <w:t>Confidentiality and Data Protection:</w:t>
      </w:r>
    </w:p>
    <w:p>
      <w:r>
        <w:rPr>
          <w:b w:val="0"/>
          <w:sz w:val="20"/>
        </w:rPr>
        <w:t>I understand that information provided in this appeal will be handled in accordance with the Data Protection Act 2018 and the UK General Data Protection Regulation (UK GDPR). The Community Health Council will use my personal data solely for the purpose of investigating and resolving this appeal.</w:t>
      </w:r>
    </w:p>
    <w:p/>
    <w:p>
      <w:r>
        <w:rPr>
          <w:b/>
          <w:sz w:val="20"/>
        </w:rPr>
        <w:t>Supporting Documents:</w:t>
      </w:r>
    </w:p>
    <w:p>
      <w:r>
        <w:rPr>
          <w:b w:val="0"/>
          <w:sz w:val="20"/>
        </w:rPr>
        <w:t>Please list any documents you are enclosing with this appeal letter to support your case:</w:t>
      </w:r>
    </w:p>
    <w:p>
      <w:r>
        <w:rPr>
          <w:b w:val="0"/>
          <w:sz w:val="20"/>
        </w:rPr>
        <w:t>- _________________________________________________________________</w:t>
      </w:r>
    </w:p>
    <w:p>
      <w:r>
        <w:rPr>
          <w:b w:val="0"/>
          <w:sz w:val="20"/>
        </w:rPr>
        <w:t>- _________________________________________________________________</w:t>
      </w:r>
    </w:p>
    <w:p>
      <w:r>
        <w:rPr>
          <w:b w:val="0"/>
          <w:sz w:val="20"/>
        </w:rPr>
        <w:t>- _________________________________________________________________</w:t>
      </w:r>
    </w:p>
    <w:p/>
    <w:p>
      <w:r>
        <w:rPr>
          <w:b w:val="0"/>
          <w:sz w:val="20"/>
        </w:rPr>
        <w:t>Signature: ____________________________________________________________</w:t>
      </w:r>
    </w:p>
    <w:p>
      <w:r>
        <w:rPr>
          <w:b w:val="0"/>
          <w:sz w:val="20"/>
        </w:rPr>
        <w:t>Print Name: __________________________________________________________</w:t>
      </w:r>
    </w:p>
    <w:p>
      <w:r>
        <w:rPr>
          <w:b w:val="0"/>
          <w:sz w:val="20"/>
        </w:rPr>
        <w:t>Date: 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Complainant</w:t>
            </w:r>
          </w:p>
        </w:tc>
        <w:tc>
          <w:tcPr>
            <w:tcW w:type="dxa" w:w="4986"/>
            <w:tcBorders>
              <w:top w:val="nil"/>
              <w:left w:val="nil"/>
              <w:bottom w:val="nil"/>
              <w:right w:val="nil"/>
              <w:insideH w:val="nil"/>
              <w:insideV w:val="nil"/>
            </w:tcBorders>
          </w:tcPr>
          <w:p>
            <w:pPr>
              <w:jc w:val="center"/>
            </w:pPr>
            <w:r>
              <w:t>Witness (if applicable)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https://legaltemplates-uk.com/chc-appeal-letter/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chc-appeal-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