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CHARACTER REFERENCE LETTER</w:t>
      </w:r>
    </w:p>
    <w:p/>
    <w:p/>
    <w:p>
      <w:r>
        <w:rPr>
          <w:b w:val="0"/>
          <w:sz w:val="20"/>
        </w:rPr>
        <w:t>To Whom It May Concern,</w:t>
      </w:r>
    </w:p>
    <w:p/>
    <w:p>
      <w:r>
        <w:rPr>
          <w:b w:val="0"/>
          <w:sz w:val="20"/>
        </w:rPr>
        <w:t>I am writing this letter to provide a character reference for the individual named below. I have known the person for a significant period and can attest to their good character, integrity, and suitability for the matter at hand.</w:t>
      </w:r>
    </w:p>
    <w:p/>
    <w:p/>
    <w:p>
      <w:r>
        <w:rPr>
          <w:b/>
          <w:sz w:val="22"/>
        </w:rPr>
        <w:t>Referee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Occupation: ____________________________________________________________</w:t>
      </w:r>
    </w:p>
    <w:p>
      <w:r>
        <w:rPr>
          <w:b w:val="0"/>
          <w:sz w:val="20"/>
        </w:rPr>
        <w:t>Relationship to Applicant: _______________________________________________</w:t>
      </w:r>
    </w:p>
    <w:p>
      <w:r>
        <w:rPr>
          <w:b w:val="0"/>
          <w:sz w:val="20"/>
        </w:rPr>
        <w:t>Length of Acquaintance: ________________________________________________</w:t>
      </w:r>
    </w:p>
    <w:p/>
    <w:p>
      <w:r>
        <w:rPr>
          <w:b/>
          <w:sz w:val="22"/>
        </w:rPr>
        <w:t>Applicant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/>
    <w:p>
      <w:r>
        <w:rPr>
          <w:b/>
          <w:sz w:val="22"/>
        </w:rPr>
        <w:t>Character Assessment:</w:t>
      </w:r>
    </w:p>
    <w:p>
      <w:r>
        <w:rPr>
          <w:b w:val="0"/>
          <w:sz w:val="20"/>
        </w:rPr>
        <w:t>I confirm that to the best of my knowledge, the applicant is a person of good moral character, honesty, and integrity. Throughout the time I have known them, they have demonstrated responsibility, trustworthiness, and respect for others.</w:t>
      </w:r>
    </w:p>
    <w:p/>
    <w:p>
      <w:r>
        <w:rPr>
          <w:b w:val="0"/>
          <w:sz w:val="20"/>
        </w:rPr>
        <w:t>The applicant consistently exhibits reliability and a strong work ethic. They have shown commitment in their personal and professional life, and have maintained respectful relationships with colleagues, friends, and community members.</w:t>
      </w:r>
    </w:p>
    <w:p/>
    <w:p>
      <w:r>
        <w:rPr>
          <w:b w:val="0"/>
          <w:sz w:val="20"/>
        </w:rPr>
        <w:t>I have no hesitation in recommending the applicant for the opportunity or consideration for which this letter is intended. Should further information be required, I am willing to provide additional insight upon request.</w:t>
      </w:r>
    </w:p>
    <w:p/>
    <w:p>
      <w:r>
        <w:rPr>
          <w:b/>
          <w:sz w:val="22"/>
        </w:rPr>
        <w:t>Legal Compliance:</w:t>
      </w:r>
    </w:p>
    <w:p>
      <w:r>
        <w:rPr>
          <w:b w:val="0"/>
          <w:sz w:val="20"/>
        </w:rPr>
        <w:t>This character reference letter is provided truthfully and to the best of my knowledge, without any intent to mislead or defraud. I understand that providing false information may have legal consequences under applicable UK law, including but not limited to charges of perjury or fraud.</w:t>
      </w:r>
    </w:p>
    <w:p/>
    <w:p/>
    <w:p>
      <w:r>
        <w:rPr>
          <w:b w:val="0"/>
          <w:sz w:val="20"/>
        </w:rPr>
        <w:t>Please do not hesitate to contact me should you require further details or clarification regarding this reference.</w:t>
      </w:r>
    </w:p>
    <w:p/>
    <w:p/>
    <w:p>
      <w:r>
        <w:rPr>
          <w:b w:val="0"/>
          <w:sz w:val="20"/>
        </w:rPr>
        <w:t>Yours faithfully,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Referee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Contact Number: 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https://legaltemplates-uk.com/character-reference-letter/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uk.com/character-reference-letter/" TargetMode="External"/><Relationship Id="rId10" Type="http://schemas.openxmlformats.org/officeDocument/2006/relationships/hyperlink" Target="https://legal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