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WORKING HOURS LETTER</w:t>
      </w:r>
    </w:p>
    <w:p/>
    <w:p/>
    <w:p>
      <w:r>
        <w:rPr>
          <w:b/>
          <w:sz w:val="20"/>
        </w:rPr>
        <w:t>EMPLOYER DETAILS:</w:t>
      </w:r>
    </w:p>
    <w:p>
      <w:r>
        <w:rPr>
          <w:b w:val="0"/>
          <w:sz w:val="20"/>
        </w:rPr>
        <w:t>Company Name: 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r>
        <w:rPr>
          <w:b/>
          <w:sz w:val="20"/>
        </w:rPr>
        <w:t>EMPLOYEE DETAILS:</w:t>
      </w:r>
    </w:p>
    <w:p>
      <w:r>
        <w:rPr>
          <w:b w:val="0"/>
          <w:sz w:val="20"/>
        </w:rPr>
        <w:t>Full Name: ________________________________________________________________</w:t>
      </w:r>
    </w:p>
    <w:p>
      <w:r>
        <w:rPr>
          <w:b w:val="0"/>
          <w:sz w:val="20"/>
        </w:rPr>
        <w:t>Job Title: _________________________________________________________________</w:t>
      </w:r>
    </w:p>
    <w:p>
      <w:r>
        <w:rPr>
          <w:b w:val="0"/>
          <w:sz w:val="20"/>
        </w:rPr>
        <w:t>Department: ________________________________________________________________</w:t>
      </w:r>
    </w:p>
    <w:p>
      <w:r>
        <w:rPr>
          <w:b w:val="0"/>
          <w:sz w:val="20"/>
        </w:rPr>
        <w:t>Employee Number (if applicable): ____________________________________________</w:t>
      </w:r>
    </w:p>
    <w:p/>
    <w:p>
      <w:r>
        <w:rPr>
          <w:b w:val="0"/>
          <w:sz w:val="20"/>
        </w:rPr>
        <w:t>Dear ____________________________,</w:t>
      </w:r>
    </w:p>
    <w:p/>
    <w:p>
      <w:r>
        <w:rPr>
          <w:b/>
          <w:sz w:val="20"/>
        </w:rPr>
        <w:t>RE: Change to Your Working Hours</w:t>
      </w:r>
    </w:p>
    <w:p/>
    <w:p>
      <w:r>
        <w:rPr>
          <w:b w:val="0"/>
          <w:sz w:val="20"/>
        </w:rPr>
        <w:t>We are writing to inform you of a proposed change to your working hours in accordance with the terms of your employment contract and applicable UK employment law. This letter serves as formal notification of the proposed change and outlines the details, reasons, and implications thereof.</w:t>
      </w:r>
    </w:p>
    <w:p/>
    <w:p/>
    <w:p>
      <w:r>
        <w:rPr>
          <w:b/>
          <w:sz w:val="20"/>
        </w:rPr>
        <w:t>CURRENT WORKING HOURS</w:t>
      </w:r>
    </w:p>
    <w:p>
      <w:r>
        <w:rPr>
          <w:b w:val="0"/>
          <w:sz w:val="20"/>
        </w:rPr>
        <w:t>Your current working hours are as follows:</w:t>
      </w:r>
    </w:p>
    <w:p>
      <w:r>
        <w:rPr>
          <w:b w:val="0"/>
          <w:sz w:val="20"/>
        </w:rPr>
        <w:t>Days of Work: ______________________________________________________________</w:t>
      </w:r>
    </w:p>
    <w:p>
      <w:r>
        <w:rPr>
          <w:b w:val="0"/>
          <w:sz w:val="20"/>
        </w:rPr>
        <w:t>Start Time: ________________________________________________________________</w:t>
      </w:r>
    </w:p>
    <w:p>
      <w:r>
        <w:rPr>
          <w:b w:val="0"/>
          <w:sz w:val="20"/>
        </w:rPr>
        <w:t>Finish Time: _______________________________________________________________</w:t>
      </w:r>
    </w:p>
    <w:p>
      <w:r>
        <w:rPr>
          <w:b w:val="0"/>
          <w:sz w:val="20"/>
        </w:rPr>
        <w:t>Total Hours Per Week: ______________________________________________________</w:t>
      </w:r>
    </w:p>
    <w:p/>
    <w:p>
      <w:r>
        <w:rPr>
          <w:b/>
          <w:sz w:val="20"/>
        </w:rPr>
        <w:t>PROPOSED WORKING HOURS</w:t>
      </w:r>
    </w:p>
    <w:p>
      <w:r>
        <w:rPr>
          <w:b w:val="0"/>
          <w:sz w:val="20"/>
        </w:rPr>
        <w:t>The proposed new working hours are outlined below:</w:t>
      </w:r>
    </w:p>
    <w:p>
      <w:r>
        <w:rPr>
          <w:b w:val="0"/>
          <w:sz w:val="20"/>
        </w:rPr>
        <w:t>Days of Work: ______________________________________________________________</w:t>
      </w:r>
    </w:p>
    <w:p>
      <w:r>
        <w:rPr>
          <w:b w:val="0"/>
          <w:sz w:val="20"/>
        </w:rPr>
        <w:t>Start Time: ________________________________________________________________</w:t>
      </w:r>
    </w:p>
    <w:p>
      <w:r>
        <w:rPr>
          <w:b w:val="0"/>
          <w:sz w:val="20"/>
        </w:rPr>
        <w:t>Finish Time: _______________________________________________________________</w:t>
      </w:r>
    </w:p>
    <w:p>
      <w:r>
        <w:rPr>
          <w:b w:val="0"/>
          <w:sz w:val="20"/>
        </w:rPr>
        <w:t>Total Hours Per Week: ______________________________________________________</w:t>
      </w:r>
    </w:p>
    <w:p/>
    <w:p>
      <w:r>
        <w:rPr>
          <w:b/>
          <w:sz w:val="20"/>
        </w:rPr>
        <w:t>REASON FOR CHANGE</w:t>
      </w:r>
    </w:p>
    <w:p>
      <w:r>
        <w:rPr>
          <w:b w:val="0"/>
          <w:sz w:val="20"/>
        </w:rPr>
        <w:t>The change in working hours is proposed due to one or more of the following business reasons:</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 ___________________________________________________________________________</w:t>
      </w:r>
    </w:p>
    <w:p/>
    <w:p>
      <w:r>
        <w:rPr>
          <w:b/>
          <w:sz w:val="20"/>
        </w:rPr>
        <w:t>IMPACT ON TERMS AND CONDITIONS</w:t>
      </w:r>
    </w:p>
    <w:p>
      <w:r>
        <w:rPr>
          <w:b w:val="0"/>
          <w:sz w:val="20"/>
        </w:rPr>
        <w:t>Please note that this change will affect your contractual working hours as specified above. All other terms and conditions of your employment contract remain unchanged unless otherwise agreed in writing.</w:t>
      </w:r>
    </w:p>
    <w:p/>
    <w:p>
      <w:r>
        <w:rPr>
          <w:b/>
          <w:sz w:val="20"/>
        </w:rPr>
        <w:t>YOUR RIGHT TO CONSULTATION</w:t>
      </w:r>
    </w:p>
    <w:p>
      <w:r>
        <w:rPr>
          <w:b w:val="0"/>
          <w:sz w:val="20"/>
        </w:rPr>
        <w:t>We are committed to consulting with you regarding this change. You have the right to raise any questions or concerns you may have. Please contact _____________________________________________________________ to discuss this matter further within the next _______ days.</w:t>
      </w:r>
    </w:p>
    <w:p/>
    <w:p>
      <w:r>
        <w:rPr>
          <w:b/>
          <w:sz w:val="20"/>
        </w:rPr>
        <w:t>CONFIRMATION OF AGREEMENT</w:t>
      </w:r>
    </w:p>
    <w:p>
      <w:r>
        <w:rPr>
          <w:b w:val="0"/>
          <w:sz w:val="20"/>
        </w:rPr>
        <w:t>If you are in agreement with the proposed change, please sign and return the enclosed copy of this letter by ___________________________. If you do not agree, we encourage you to discuss your concerns with us so that we can consider any alternatives.</w:t>
      </w:r>
    </w:p>
    <w:p/>
    <w:p/>
    <w:p>
      <w:r>
        <w:rPr>
          <w:b/>
          <w:sz w:val="20"/>
        </w:rPr>
        <w:t>LEGAL COMPLIANCE</w:t>
      </w:r>
    </w:p>
    <w:p>
      <w:r>
        <w:rPr>
          <w:b w:val="0"/>
          <w:sz w:val="20"/>
        </w:rPr>
        <w:t>This change is proposed in compliance with UK employment law, including but not limited to the Employment Rights Act 1996 and any applicable collective agreements or policies. We aim to act fairly and reasonably in implementing any changes to your working arrangements.</w:t>
      </w:r>
    </w:p>
    <w:p/>
    <w:p/>
    <w:p>
      <w:r>
        <w:rPr>
          <w:b w:val="0"/>
          <w:sz w:val="20"/>
        </w:rPr>
        <w:t>We appreciate your understanding and cooperation during this process and look forward to working together to ensure a smooth transition.</w:t>
      </w:r>
    </w:p>
    <w:p/>
    <w:p/>
    <w:p>
      <w:r>
        <w:rPr>
          <w:b w:val="0"/>
          <w:sz w:val="20"/>
        </w:rPr>
        <w:t>Place: ____________________________________________________________</w:t>
      </w:r>
    </w:p>
    <w:p>
      <w:r>
        <w:rPr>
          <w:b w:val="0"/>
          <w:sz w:val="20"/>
        </w:rPr>
        <w:t>Date: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https://legaltemplates-uk.com/change-of-working-hours-letter-to-employee/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hange-of-working-hours-letter-to-employee/"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