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EMPLOYMENT CONTRACT LETTER</w:t>
      </w:r>
    </w:p>
    <w:p/>
    <w:p>
      <w:r>
        <w:rPr>
          <w:b/>
          <w:sz w:val="20"/>
        </w:rPr>
        <w:t>PARTIES:</w:t>
      </w:r>
    </w:p>
    <w:p>
      <w:r>
        <w:rPr>
          <w:b w:val="0"/>
          <w:sz w:val="20"/>
        </w:rPr>
        <w:t>Employer: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val="0"/>
          <w:sz w:val="20"/>
        </w:rPr>
        <w:t>Employee: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sz w:val="20"/>
        </w:rPr>
        <w:t>1. INTRODUCTION</w:t>
      </w:r>
    </w:p>
    <w:p>
      <w:r>
        <w:rPr>
          <w:b w:val="0"/>
          <w:sz w:val="20"/>
        </w:rPr>
        <w:t>This letter confirms the agreed changes to your employment contract with the Employer. Except as set out in this letter, all terms and conditions of your existing employment contract shall remain unchanged and in full force and effect.</w:t>
      </w:r>
    </w:p>
    <w:p/>
    <w:p>
      <w:r>
        <w:rPr>
          <w:b/>
          <w:sz w:val="20"/>
        </w:rPr>
        <w:t>2. CURRENT EMPLOYMENT DETAILS</w:t>
      </w:r>
    </w:p>
    <w:p>
      <w:r>
        <w:rPr>
          <w:b w:val="0"/>
          <w:sz w:val="20"/>
        </w:rPr>
        <w:t>Job Title: ___________________________________________________________</w:t>
      </w:r>
    </w:p>
    <w:p>
      <w:r>
        <w:rPr>
          <w:b w:val="0"/>
          <w:sz w:val="20"/>
        </w:rPr>
        <w:t>Start Date: __________________________________________________________</w:t>
      </w:r>
    </w:p>
    <w:p>
      <w:r>
        <w:rPr>
          <w:b w:val="0"/>
          <w:sz w:val="20"/>
        </w:rPr>
        <w:t>Normal Place of Work: ________________________________________________</w:t>
      </w:r>
    </w:p>
    <w:p>
      <w:r>
        <w:rPr>
          <w:b w:val="0"/>
          <w:sz w:val="20"/>
        </w:rPr>
        <w:t>Contract Type: _______________________________________________________</w:t>
      </w:r>
    </w:p>
    <w:p>
      <w:r>
        <w:rPr>
          <w:b w:val="0"/>
          <w:sz w:val="20"/>
        </w:rPr>
        <w:t>Working Hours: _______________________________________________________</w:t>
      </w:r>
    </w:p>
    <w:p/>
    <w:p>
      <w:r>
        <w:rPr>
          <w:b/>
          <w:sz w:val="20"/>
        </w:rPr>
        <w:t>3. CHANGES TO TERMS AND CONDITIONS</w:t>
      </w:r>
    </w:p>
    <w:p>
      <w:r>
        <w:rPr>
          <w:b w:val="0"/>
          <w:sz w:val="20"/>
        </w:rPr>
        <w:t xml:space="preserve">The following changes shall apply from the date confirmed by the Employer: </w:t>
      </w:r>
    </w:p>
    <w:p>
      <w:r>
        <w:rPr>
          <w:b w:val="0"/>
          <w:sz w:val="20"/>
        </w:rPr>
        <w:t>a) Job Title: ___________________________________________________________</w:t>
      </w:r>
    </w:p>
    <w:p>
      <w:r>
        <w:rPr>
          <w:b w:val="0"/>
          <w:sz w:val="20"/>
        </w:rPr>
        <w:t>b) Duties and Responsibilities: _________________________________________</w:t>
      </w:r>
    </w:p>
    <w:p>
      <w:r>
        <w:rPr>
          <w:b w:val="0"/>
          <w:sz w:val="20"/>
        </w:rPr>
        <w:t>c) Place of Work: _______________________________________________________</w:t>
      </w:r>
    </w:p>
    <w:p>
      <w:r>
        <w:rPr>
          <w:b w:val="0"/>
          <w:sz w:val="20"/>
        </w:rPr>
        <w:t>d) Salary and Benefits: _________________________________________________</w:t>
      </w:r>
    </w:p>
    <w:p>
      <w:r>
        <w:rPr>
          <w:b w:val="0"/>
          <w:sz w:val="20"/>
        </w:rPr>
        <w:t xml:space="preserve">   - Basic Salary: ______________________________________________________</w:t>
      </w:r>
    </w:p>
    <w:p>
      <w:r>
        <w:rPr>
          <w:b w:val="0"/>
          <w:sz w:val="20"/>
        </w:rPr>
        <w:t xml:space="preserve">   - Payment Frequency: _________________________________________________</w:t>
      </w:r>
    </w:p>
    <w:p>
      <w:r>
        <w:rPr>
          <w:b w:val="0"/>
          <w:sz w:val="20"/>
        </w:rPr>
        <w:t xml:space="preserve">   - Other Benefits: ____________________________________________________</w:t>
      </w:r>
    </w:p>
    <w:p>
      <w:r>
        <w:rPr>
          <w:b w:val="0"/>
          <w:sz w:val="20"/>
        </w:rPr>
        <w:t>e) Working Hours: ______________________________________________________</w:t>
      </w:r>
    </w:p>
    <w:p>
      <w:r>
        <w:rPr>
          <w:b w:val="0"/>
          <w:sz w:val="20"/>
        </w:rPr>
        <w:t>f) Notice Period: ______________________________________________________</w:t>
      </w:r>
    </w:p>
    <w:p>
      <w:r>
        <w:rPr>
          <w:b w:val="0"/>
          <w:sz w:val="20"/>
        </w:rPr>
        <w:t>g) Any other changes: __________________________________________________</w:t>
      </w:r>
    </w:p>
    <w:p/>
    <w:p>
      <w:r>
        <w:rPr>
          <w:b/>
          <w:sz w:val="20"/>
        </w:rPr>
        <w:t>4. EMPLOYEE'S CONFIRMATION AND ACCEPTANCE</w:t>
      </w:r>
    </w:p>
    <w:p>
      <w:r>
        <w:rPr>
          <w:b w:val="0"/>
          <w:sz w:val="20"/>
        </w:rPr>
        <w:t>By signing this letter, you confirm that you accept the changes stated above and agree to be bound by the terms of this variation. You acknowledge that you have had the opportunity to seek independent advice and that this letter forms a legally binding variation to your employment contract.</w:t>
      </w:r>
    </w:p>
    <w:p/>
    <w:p>
      <w:r>
        <w:rPr>
          <w:b/>
          <w:sz w:val="20"/>
        </w:rPr>
        <w:t>5. GENERAL PROVISIONS</w:t>
      </w:r>
    </w:p>
    <w:p>
      <w:r>
        <w:rPr>
          <w:b w:val="0"/>
          <w:sz w:val="20"/>
        </w:rPr>
        <w:t>a) Except as modified by this letter, all other terms of your existing employment contract remain in full force and effect.</w:t>
      </w:r>
    </w:p>
    <w:p>
      <w:r>
        <w:rPr>
          <w:b w:val="0"/>
          <w:sz w:val="20"/>
        </w:rPr>
        <w:t>b) This letter and your employment contract shall be governed by and construed in accordance with the laws of England and Wales.</w:t>
      </w:r>
    </w:p>
    <w:p>
      <w:r>
        <w:rPr>
          <w:b w:val="0"/>
          <w:sz w:val="20"/>
        </w:rPr>
        <w:t>c) If any provision of this letter is found to be invalid or unenforceable, it shall not affect the validity of the remaining provisions.</w:t>
      </w:r>
    </w:p>
    <w:p>
      <w:r>
        <w:rPr>
          <w:b w:val="0"/>
          <w:sz w:val="20"/>
        </w:rPr>
        <w:t>d) Any disputes arising from this letter shall be subject to the exclusive jurisdiction of the courts of England and Wales.</w:t>
      </w:r>
    </w:p>
    <w:p/>
    <w:p>
      <w:r>
        <w:rPr>
          <w:b/>
          <w:sz w:val="20"/>
        </w:rPr>
        <w:t>6. DATA PROTECTION</w:t>
      </w:r>
    </w:p>
    <w:p>
      <w:r>
        <w:rPr>
          <w:b w:val="0"/>
          <w:sz w:val="20"/>
        </w:rPr>
        <w:t>The Employer will continue to process your personal data in accordance with its data protection policies and applicable UK data protection laws, including the UK GDPR.</w:t>
      </w:r>
    </w:p>
    <w:p/>
    <w:p>
      <w:r>
        <w:rPr>
          <w:b/>
          <w:sz w:val="20"/>
        </w:rPr>
        <w:t>7. ENTIRE AGREEMENT</w:t>
      </w:r>
    </w:p>
    <w:p>
      <w:r>
        <w:rPr>
          <w:b w:val="0"/>
          <w:sz w:val="20"/>
        </w:rPr>
        <w:t>This letter and the employment contract represent the entire agreement between you and the Employer in relation to the variation of your employment terms and supersede any prior agreements or representations.</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https://legaltemplates-uk.com/change-of-employment-contract-letter/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hange-of-employment-contrac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